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E8BC" w14:textId="6A191034" w:rsidR="00054109" w:rsidRDefault="00000000" w:rsidP="00293C50">
      <w:pPr>
        <w:jc w:val="center"/>
        <w:rPr>
          <w:b/>
          <w:bCs/>
        </w:rPr>
      </w:pPr>
      <w:r w:rsidRPr="00054109">
        <w:rPr>
          <w:b/>
          <w:bCs/>
        </w:rPr>
        <w:t>EK-1</w:t>
      </w:r>
      <w:r w:rsidRPr="00054109">
        <w:rPr>
          <w:b/>
          <w:bCs/>
        </w:rPr>
        <w:br/>
        <w:t>BAŞVURU FORMU</w:t>
      </w:r>
    </w:p>
    <w:tbl>
      <w:tblPr>
        <w:tblStyle w:val="TabloKlavuzu"/>
        <w:tblW w:w="0" w:type="auto"/>
        <w:tblLook w:val="04A0" w:firstRow="1" w:lastRow="0" w:firstColumn="1" w:lastColumn="0" w:noHBand="0" w:noVBand="1"/>
      </w:tblPr>
      <w:tblGrid>
        <w:gridCol w:w="1187"/>
        <w:gridCol w:w="2539"/>
        <w:gridCol w:w="272"/>
        <w:gridCol w:w="1123"/>
        <w:gridCol w:w="1565"/>
        <w:gridCol w:w="618"/>
        <w:gridCol w:w="2092"/>
      </w:tblGrid>
      <w:tr w:rsidR="003F526C" w14:paraId="55971B35" w14:textId="77777777" w:rsidTr="0089074B">
        <w:trPr>
          <w:trHeight w:val="2133"/>
        </w:trPr>
        <w:tc>
          <w:tcPr>
            <w:tcW w:w="1188" w:type="dxa"/>
            <w:textDirection w:val="tbRl"/>
          </w:tcPr>
          <w:p w14:paraId="056DE211" w14:textId="77777777" w:rsidR="003F526C" w:rsidRPr="003F526C" w:rsidRDefault="003F526C" w:rsidP="003F526C">
            <w:pPr>
              <w:ind w:left="113" w:right="113"/>
              <w:jc w:val="center"/>
              <w:rPr>
                <w:b/>
                <w:bCs/>
                <w:sz w:val="16"/>
                <w:szCs w:val="16"/>
              </w:rPr>
            </w:pPr>
          </w:p>
          <w:p w14:paraId="34F64FA8" w14:textId="77777777" w:rsidR="003F526C" w:rsidRPr="003F526C" w:rsidRDefault="003F526C" w:rsidP="003F526C">
            <w:pPr>
              <w:ind w:left="113" w:right="113"/>
              <w:jc w:val="center"/>
              <w:rPr>
                <w:b/>
                <w:bCs/>
                <w:sz w:val="16"/>
                <w:szCs w:val="16"/>
              </w:rPr>
            </w:pPr>
          </w:p>
          <w:p w14:paraId="195CD694" w14:textId="63865EF9" w:rsidR="003F526C" w:rsidRPr="003F526C" w:rsidRDefault="003F526C" w:rsidP="003F526C">
            <w:pPr>
              <w:ind w:left="113" w:right="113"/>
              <w:jc w:val="center"/>
              <w:rPr>
                <w:b/>
                <w:bCs/>
                <w:sz w:val="16"/>
                <w:szCs w:val="16"/>
              </w:rPr>
            </w:pPr>
            <w:r w:rsidRPr="003F526C">
              <w:rPr>
                <w:b/>
                <w:bCs/>
                <w:sz w:val="16"/>
                <w:szCs w:val="16"/>
              </w:rPr>
              <w:t>KİMLİK BİLGİLERİ</w:t>
            </w:r>
          </w:p>
          <w:p w14:paraId="6A18E98B" w14:textId="77777777" w:rsidR="003F526C" w:rsidRPr="003F526C" w:rsidRDefault="003F526C" w:rsidP="003F526C">
            <w:pPr>
              <w:ind w:left="113" w:right="113"/>
              <w:rPr>
                <w:sz w:val="16"/>
                <w:szCs w:val="16"/>
              </w:rPr>
            </w:pPr>
          </w:p>
          <w:p w14:paraId="6A692672" w14:textId="58C46611" w:rsidR="003F526C" w:rsidRPr="003F526C" w:rsidRDefault="003F526C" w:rsidP="003F526C">
            <w:pPr>
              <w:ind w:left="113" w:right="113"/>
              <w:rPr>
                <w:sz w:val="16"/>
                <w:szCs w:val="16"/>
              </w:rPr>
            </w:pPr>
            <w:r w:rsidRPr="003F526C">
              <w:rPr>
                <w:sz w:val="16"/>
                <w:szCs w:val="16"/>
              </w:rPr>
              <w:t xml:space="preserve"> </w:t>
            </w:r>
          </w:p>
        </w:tc>
        <w:tc>
          <w:tcPr>
            <w:tcW w:w="6291" w:type="dxa"/>
            <w:gridSpan w:val="5"/>
          </w:tcPr>
          <w:tbl>
            <w:tblPr>
              <w:tblStyle w:val="TabloKlavuzu"/>
              <w:tblpPr w:leftFromText="141" w:rightFromText="141" w:vertAnchor="text" w:horzAnchor="margin" w:tblpXSpec="right" w:tblpY="-225"/>
              <w:tblOverlap w:val="never"/>
              <w:tblW w:w="0" w:type="auto"/>
              <w:tblLayout w:type="fixed"/>
              <w:tblLook w:val="04A0" w:firstRow="1" w:lastRow="0" w:firstColumn="1" w:lastColumn="0" w:noHBand="0" w:noVBand="1"/>
            </w:tblPr>
            <w:tblGrid>
              <w:gridCol w:w="352"/>
              <w:gridCol w:w="352"/>
              <w:gridCol w:w="352"/>
              <w:gridCol w:w="352"/>
              <w:gridCol w:w="352"/>
              <w:gridCol w:w="352"/>
              <w:gridCol w:w="352"/>
              <w:gridCol w:w="352"/>
              <w:gridCol w:w="352"/>
              <w:gridCol w:w="352"/>
              <w:gridCol w:w="352"/>
            </w:tblGrid>
            <w:tr w:rsidR="0089074B" w:rsidRPr="00F74FC3" w14:paraId="78B795B6" w14:textId="77777777" w:rsidTr="0089074B">
              <w:trPr>
                <w:trHeight w:val="375"/>
              </w:trPr>
              <w:tc>
                <w:tcPr>
                  <w:tcW w:w="352" w:type="dxa"/>
                </w:tcPr>
                <w:p w14:paraId="1913B33E" w14:textId="77777777" w:rsidR="0089074B" w:rsidRPr="00F74FC3" w:rsidRDefault="0089074B" w:rsidP="0089074B">
                  <w:pPr>
                    <w:rPr>
                      <w:b/>
                      <w:bCs/>
                      <w:sz w:val="14"/>
                      <w:szCs w:val="14"/>
                    </w:rPr>
                  </w:pPr>
                </w:p>
              </w:tc>
              <w:tc>
                <w:tcPr>
                  <w:tcW w:w="352" w:type="dxa"/>
                </w:tcPr>
                <w:p w14:paraId="23D0181C" w14:textId="77777777" w:rsidR="0089074B" w:rsidRPr="00F74FC3" w:rsidRDefault="0089074B" w:rsidP="0089074B">
                  <w:pPr>
                    <w:rPr>
                      <w:b/>
                      <w:bCs/>
                      <w:sz w:val="14"/>
                      <w:szCs w:val="14"/>
                    </w:rPr>
                  </w:pPr>
                </w:p>
              </w:tc>
              <w:tc>
                <w:tcPr>
                  <w:tcW w:w="352" w:type="dxa"/>
                </w:tcPr>
                <w:p w14:paraId="0139A1B3" w14:textId="77777777" w:rsidR="0089074B" w:rsidRPr="00F74FC3" w:rsidRDefault="0089074B" w:rsidP="0089074B">
                  <w:pPr>
                    <w:rPr>
                      <w:b/>
                      <w:bCs/>
                      <w:sz w:val="14"/>
                      <w:szCs w:val="14"/>
                    </w:rPr>
                  </w:pPr>
                </w:p>
              </w:tc>
              <w:tc>
                <w:tcPr>
                  <w:tcW w:w="352" w:type="dxa"/>
                </w:tcPr>
                <w:p w14:paraId="1AFCF3FF" w14:textId="77777777" w:rsidR="0089074B" w:rsidRPr="00F74FC3" w:rsidRDefault="0089074B" w:rsidP="0089074B">
                  <w:pPr>
                    <w:rPr>
                      <w:b/>
                      <w:bCs/>
                      <w:sz w:val="14"/>
                      <w:szCs w:val="14"/>
                    </w:rPr>
                  </w:pPr>
                </w:p>
              </w:tc>
              <w:tc>
                <w:tcPr>
                  <w:tcW w:w="352" w:type="dxa"/>
                </w:tcPr>
                <w:p w14:paraId="7529384E" w14:textId="77777777" w:rsidR="0089074B" w:rsidRPr="00F74FC3" w:rsidRDefault="0089074B" w:rsidP="0089074B">
                  <w:pPr>
                    <w:rPr>
                      <w:b/>
                      <w:bCs/>
                      <w:sz w:val="14"/>
                      <w:szCs w:val="14"/>
                    </w:rPr>
                  </w:pPr>
                </w:p>
              </w:tc>
              <w:tc>
                <w:tcPr>
                  <w:tcW w:w="352" w:type="dxa"/>
                </w:tcPr>
                <w:p w14:paraId="4961F64B" w14:textId="77777777" w:rsidR="0089074B" w:rsidRPr="00F74FC3" w:rsidRDefault="0089074B" w:rsidP="0089074B">
                  <w:pPr>
                    <w:rPr>
                      <w:b/>
                      <w:bCs/>
                      <w:sz w:val="14"/>
                      <w:szCs w:val="14"/>
                    </w:rPr>
                  </w:pPr>
                </w:p>
              </w:tc>
              <w:tc>
                <w:tcPr>
                  <w:tcW w:w="352" w:type="dxa"/>
                </w:tcPr>
                <w:p w14:paraId="4E327755" w14:textId="77777777" w:rsidR="0089074B" w:rsidRPr="00F74FC3" w:rsidRDefault="0089074B" w:rsidP="0089074B">
                  <w:pPr>
                    <w:rPr>
                      <w:b/>
                      <w:bCs/>
                      <w:sz w:val="14"/>
                      <w:szCs w:val="14"/>
                    </w:rPr>
                  </w:pPr>
                </w:p>
              </w:tc>
              <w:tc>
                <w:tcPr>
                  <w:tcW w:w="352" w:type="dxa"/>
                </w:tcPr>
                <w:p w14:paraId="0118DACA" w14:textId="77777777" w:rsidR="0089074B" w:rsidRPr="00F74FC3" w:rsidRDefault="0089074B" w:rsidP="0089074B">
                  <w:pPr>
                    <w:rPr>
                      <w:b/>
                      <w:bCs/>
                      <w:sz w:val="14"/>
                      <w:szCs w:val="14"/>
                    </w:rPr>
                  </w:pPr>
                </w:p>
              </w:tc>
              <w:tc>
                <w:tcPr>
                  <w:tcW w:w="352" w:type="dxa"/>
                </w:tcPr>
                <w:p w14:paraId="318E21DE" w14:textId="77777777" w:rsidR="0089074B" w:rsidRPr="00F74FC3" w:rsidRDefault="0089074B" w:rsidP="0089074B">
                  <w:pPr>
                    <w:rPr>
                      <w:b/>
                      <w:bCs/>
                      <w:sz w:val="14"/>
                      <w:szCs w:val="14"/>
                    </w:rPr>
                  </w:pPr>
                </w:p>
              </w:tc>
              <w:tc>
                <w:tcPr>
                  <w:tcW w:w="352" w:type="dxa"/>
                </w:tcPr>
                <w:p w14:paraId="34B61B1D" w14:textId="77777777" w:rsidR="0089074B" w:rsidRPr="00F74FC3" w:rsidRDefault="0089074B" w:rsidP="0089074B">
                  <w:pPr>
                    <w:rPr>
                      <w:b/>
                      <w:bCs/>
                      <w:sz w:val="14"/>
                      <w:szCs w:val="14"/>
                    </w:rPr>
                  </w:pPr>
                </w:p>
              </w:tc>
              <w:tc>
                <w:tcPr>
                  <w:tcW w:w="352" w:type="dxa"/>
                </w:tcPr>
                <w:p w14:paraId="493B083B" w14:textId="77777777" w:rsidR="0089074B" w:rsidRPr="00F74FC3" w:rsidRDefault="0089074B" w:rsidP="0089074B">
                  <w:pPr>
                    <w:rPr>
                      <w:b/>
                      <w:bCs/>
                      <w:sz w:val="14"/>
                      <w:szCs w:val="14"/>
                    </w:rPr>
                  </w:pPr>
                </w:p>
              </w:tc>
            </w:tr>
          </w:tbl>
          <w:p w14:paraId="3623B24A" w14:textId="77777777" w:rsidR="003F526C" w:rsidRPr="00F74FC3" w:rsidRDefault="003F526C" w:rsidP="003F526C">
            <w:pPr>
              <w:rPr>
                <w:b/>
                <w:bCs/>
                <w:sz w:val="14"/>
                <w:szCs w:val="14"/>
              </w:rPr>
            </w:pPr>
          </w:p>
          <w:p w14:paraId="127B9960" w14:textId="2AFEEF94" w:rsidR="003F526C" w:rsidRPr="00F74FC3" w:rsidRDefault="003F526C" w:rsidP="003F526C">
            <w:pPr>
              <w:rPr>
                <w:b/>
                <w:bCs/>
                <w:sz w:val="14"/>
                <w:szCs w:val="14"/>
              </w:rPr>
            </w:pPr>
            <w:r w:rsidRPr="00F74FC3">
              <w:rPr>
                <w:b/>
                <w:bCs/>
                <w:sz w:val="14"/>
                <w:szCs w:val="14"/>
              </w:rPr>
              <w:t>1. T.C. KİMLİK NUMARASI</w:t>
            </w:r>
          </w:p>
          <w:p w14:paraId="2AB7BF35" w14:textId="77777777" w:rsidR="003F526C" w:rsidRPr="00F74FC3" w:rsidRDefault="003F526C" w:rsidP="003F526C">
            <w:pPr>
              <w:rPr>
                <w:b/>
                <w:bCs/>
                <w:sz w:val="14"/>
                <w:szCs w:val="14"/>
              </w:rPr>
            </w:pPr>
          </w:p>
          <w:p w14:paraId="662F2B18" w14:textId="71FFD980" w:rsidR="003F526C" w:rsidRPr="00F74FC3" w:rsidRDefault="003F526C" w:rsidP="003F526C">
            <w:pPr>
              <w:rPr>
                <w:b/>
                <w:bCs/>
                <w:sz w:val="14"/>
                <w:szCs w:val="14"/>
              </w:rPr>
            </w:pPr>
            <w:r w:rsidRPr="00F74FC3">
              <w:rPr>
                <w:b/>
                <w:bCs/>
                <w:sz w:val="14"/>
                <w:szCs w:val="14"/>
              </w:rPr>
              <w:t xml:space="preserve">2. ADI                        </w:t>
            </w:r>
            <w:proofErr w:type="gramStart"/>
            <w:r w:rsidRPr="00F74FC3">
              <w:rPr>
                <w:b/>
                <w:bCs/>
                <w:sz w:val="14"/>
                <w:szCs w:val="14"/>
              </w:rPr>
              <w:t xml:space="preserve">  :</w:t>
            </w:r>
            <w:proofErr w:type="gramEnd"/>
            <w:r w:rsidRPr="00F74FC3">
              <w:rPr>
                <w:b/>
                <w:bCs/>
                <w:sz w:val="14"/>
                <w:szCs w:val="14"/>
              </w:rPr>
              <w:t xml:space="preserve"> ....................................................</w:t>
            </w:r>
          </w:p>
          <w:p w14:paraId="3A952590" w14:textId="77777777" w:rsidR="003F526C" w:rsidRPr="00F74FC3" w:rsidRDefault="003F526C" w:rsidP="003F526C">
            <w:pPr>
              <w:rPr>
                <w:b/>
                <w:bCs/>
                <w:sz w:val="14"/>
                <w:szCs w:val="14"/>
              </w:rPr>
            </w:pPr>
          </w:p>
          <w:p w14:paraId="06CEEA18" w14:textId="19CA5E52" w:rsidR="003F526C" w:rsidRPr="00F74FC3" w:rsidRDefault="003F526C" w:rsidP="003F526C">
            <w:pPr>
              <w:rPr>
                <w:b/>
                <w:bCs/>
                <w:sz w:val="14"/>
                <w:szCs w:val="14"/>
              </w:rPr>
            </w:pPr>
            <w:r w:rsidRPr="00F74FC3">
              <w:rPr>
                <w:b/>
                <w:bCs/>
                <w:sz w:val="14"/>
                <w:szCs w:val="14"/>
              </w:rPr>
              <w:t xml:space="preserve">3. SOYADI               </w:t>
            </w:r>
            <w:proofErr w:type="gramStart"/>
            <w:r w:rsidRPr="00F74FC3">
              <w:rPr>
                <w:b/>
                <w:bCs/>
                <w:sz w:val="14"/>
                <w:szCs w:val="14"/>
              </w:rPr>
              <w:t xml:space="preserve">  :</w:t>
            </w:r>
            <w:proofErr w:type="gramEnd"/>
            <w:r w:rsidRPr="00F74FC3">
              <w:rPr>
                <w:b/>
                <w:bCs/>
                <w:sz w:val="14"/>
                <w:szCs w:val="14"/>
              </w:rPr>
              <w:t xml:space="preserve"> ....................................................</w:t>
            </w:r>
          </w:p>
          <w:p w14:paraId="4AF759F5" w14:textId="77777777" w:rsidR="003F526C" w:rsidRPr="00F74FC3" w:rsidRDefault="003F526C" w:rsidP="003F526C">
            <w:pPr>
              <w:rPr>
                <w:b/>
                <w:bCs/>
                <w:sz w:val="14"/>
                <w:szCs w:val="14"/>
              </w:rPr>
            </w:pPr>
          </w:p>
          <w:p w14:paraId="0E42F189" w14:textId="02F456EC" w:rsidR="003F526C" w:rsidRPr="00F74FC3" w:rsidRDefault="003F526C" w:rsidP="003F526C">
            <w:pPr>
              <w:rPr>
                <w:b/>
                <w:bCs/>
                <w:sz w:val="14"/>
                <w:szCs w:val="14"/>
              </w:rPr>
            </w:pPr>
            <w:r w:rsidRPr="00F74FC3">
              <w:rPr>
                <w:b/>
                <w:bCs/>
                <w:sz w:val="14"/>
                <w:szCs w:val="14"/>
              </w:rPr>
              <w:t xml:space="preserve">4. BABA ADI           </w:t>
            </w:r>
            <w:proofErr w:type="gramStart"/>
            <w:r w:rsidRPr="00F74FC3">
              <w:rPr>
                <w:b/>
                <w:bCs/>
                <w:sz w:val="14"/>
                <w:szCs w:val="14"/>
              </w:rPr>
              <w:t xml:space="preserve">  :</w:t>
            </w:r>
            <w:proofErr w:type="gramEnd"/>
            <w:r w:rsidRPr="00F74FC3">
              <w:rPr>
                <w:b/>
                <w:bCs/>
                <w:sz w:val="14"/>
                <w:szCs w:val="14"/>
              </w:rPr>
              <w:t xml:space="preserve"> ....................................................</w:t>
            </w:r>
          </w:p>
          <w:p w14:paraId="3938CCF7" w14:textId="77777777" w:rsidR="003F526C" w:rsidRPr="00F74FC3" w:rsidRDefault="003F526C" w:rsidP="003F526C">
            <w:pPr>
              <w:rPr>
                <w:b/>
                <w:bCs/>
                <w:sz w:val="14"/>
                <w:szCs w:val="14"/>
              </w:rPr>
            </w:pPr>
          </w:p>
          <w:p w14:paraId="531C0269" w14:textId="57C24C3B" w:rsidR="003F526C" w:rsidRPr="00F74FC3" w:rsidRDefault="003F526C" w:rsidP="003F526C">
            <w:pPr>
              <w:rPr>
                <w:b/>
                <w:bCs/>
                <w:sz w:val="14"/>
                <w:szCs w:val="14"/>
              </w:rPr>
            </w:pPr>
            <w:r w:rsidRPr="00F74FC3">
              <w:rPr>
                <w:b/>
                <w:bCs/>
                <w:sz w:val="14"/>
                <w:szCs w:val="14"/>
              </w:rPr>
              <w:t xml:space="preserve">5. ANNE ADI          </w:t>
            </w:r>
            <w:proofErr w:type="gramStart"/>
            <w:r w:rsidRPr="00F74FC3">
              <w:rPr>
                <w:b/>
                <w:bCs/>
                <w:sz w:val="14"/>
                <w:szCs w:val="14"/>
              </w:rPr>
              <w:t xml:space="preserve">  :</w:t>
            </w:r>
            <w:proofErr w:type="gramEnd"/>
            <w:r w:rsidRPr="00F74FC3">
              <w:rPr>
                <w:b/>
                <w:bCs/>
                <w:sz w:val="14"/>
                <w:szCs w:val="14"/>
              </w:rPr>
              <w:t xml:space="preserve"> ....................................................</w:t>
            </w:r>
          </w:p>
          <w:p w14:paraId="74955873" w14:textId="77777777" w:rsidR="003F526C" w:rsidRPr="00F74FC3" w:rsidRDefault="003F526C" w:rsidP="003F526C">
            <w:pPr>
              <w:rPr>
                <w:b/>
                <w:bCs/>
                <w:sz w:val="14"/>
                <w:szCs w:val="14"/>
              </w:rPr>
            </w:pPr>
          </w:p>
          <w:p w14:paraId="206F199B" w14:textId="63C12C6B" w:rsidR="003F526C" w:rsidRPr="00F74FC3" w:rsidRDefault="003F526C" w:rsidP="003F526C">
            <w:pPr>
              <w:rPr>
                <w:b/>
                <w:bCs/>
                <w:sz w:val="14"/>
                <w:szCs w:val="14"/>
              </w:rPr>
            </w:pPr>
            <w:r w:rsidRPr="00F74FC3">
              <w:rPr>
                <w:b/>
                <w:bCs/>
                <w:sz w:val="14"/>
                <w:szCs w:val="14"/>
              </w:rPr>
              <w:t xml:space="preserve">6. DOĞUM TARİHİ   </w:t>
            </w:r>
            <w:proofErr w:type="gramStart"/>
            <w:r w:rsidRPr="00F74FC3">
              <w:rPr>
                <w:b/>
                <w:bCs/>
                <w:sz w:val="14"/>
                <w:szCs w:val="14"/>
              </w:rPr>
              <w:t xml:space="preserve">  :</w:t>
            </w:r>
            <w:proofErr w:type="gramEnd"/>
            <w:r w:rsidRPr="00F74FC3">
              <w:rPr>
                <w:b/>
                <w:bCs/>
                <w:sz w:val="14"/>
                <w:szCs w:val="14"/>
              </w:rPr>
              <w:t xml:space="preserve"> .... / .... / ........ (GG/AA/YYYY)</w:t>
            </w:r>
          </w:p>
          <w:p w14:paraId="61362374" w14:textId="77777777" w:rsidR="003F526C" w:rsidRPr="00F74FC3" w:rsidRDefault="003F526C" w:rsidP="003F526C">
            <w:pPr>
              <w:rPr>
                <w:b/>
                <w:bCs/>
                <w:sz w:val="14"/>
                <w:szCs w:val="14"/>
              </w:rPr>
            </w:pPr>
          </w:p>
          <w:p w14:paraId="74FAF24D" w14:textId="04A1438A" w:rsidR="003F526C" w:rsidRPr="00F74FC3" w:rsidRDefault="003F526C" w:rsidP="003F526C">
            <w:pPr>
              <w:rPr>
                <w:b/>
                <w:bCs/>
                <w:sz w:val="14"/>
                <w:szCs w:val="14"/>
              </w:rPr>
            </w:pPr>
            <w:r w:rsidRPr="00F74FC3">
              <w:rPr>
                <w:b/>
                <w:bCs/>
                <w:sz w:val="14"/>
                <w:szCs w:val="14"/>
              </w:rPr>
              <w:t xml:space="preserve">7. DOĞUM YERİ   </w:t>
            </w:r>
            <w:proofErr w:type="gramStart"/>
            <w:r w:rsidRPr="00F74FC3">
              <w:rPr>
                <w:b/>
                <w:bCs/>
                <w:sz w:val="14"/>
                <w:szCs w:val="14"/>
              </w:rPr>
              <w:t xml:space="preserve">  :</w:t>
            </w:r>
            <w:proofErr w:type="gramEnd"/>
            <w:r w:rsidRPr="00F74FC3">
              <w:rPr>
                <w:b/>
                <w:bCs/>
                <w:sz w:val="14"/>
                <w:szCs w:val="14"/>
              </w:rPr>
              <w:t xml:space="preserve"> ....................................................      </w:t>
            </w:r>
            <w:r>
              <w:rPr>
                <w:b/>
                <w:bCs/>
                <w:sz w:val="14"/>
                <w:szCs w:val="14"/>
              </w:rPr>
              <w:t xml:space="preserve">                    </w:t>
            </w:r>
            <w:r w:rsidRPr="00F74FC3">
              <w:rPr>
                <w:b/>
                <w:bCs/>
                <w:sz w:val="14"/>
                <w:szCs w:val="14"/>
              </w:rPr>
              <w:t xml:space="preserve">     9. CİNSİYETİ</w:t>
            </w:r>
          </w:p>
          <w:tbl>
            <w:tblPr>
              <w:tblStyle w:val="TabloKlavuzu"/>
              <w:tblpPr w:leftFromText="141" w:rightFromText="141" w:vertAnchor="text" w:horzAnchor="page" w:tblpX="5026" w:tblpY="-376"/>
              <w:tblOverlap w:val="never"/>
              <w:tblW w:w="0" w:type="auto"/>
              <w:tblLayout w:type="fixed"/>
              <w:tblLook w:val="04A0" w:firstRow="1" w:lastRow="0" w:firstColumn="1" w:lastColumn="0" w:noHBand="0" w:noVBand="1"/>
            </w:tblPr>
            <w:tblGrid>
              <w:gridCol w:w="309"/>
            </w:tblGrid>
            <w:tr w:rsidR="003F526C" w:rsidRPr="00F74FC3" w14:paraId="440BEA02" w14:textId="77777777" w:rsidTr="00E64F5F">
              <w:trPr>
                <w:trHeight w:val="268"/>
              </w:trPr>
              <w:tc>
                <w:tcPr>
                  <w:tcW w:w="309" w:type="dxa"/>
                </w:tcPr>
                <w:p w14:paraId="5A2E7A05" w14:textId="77777777" w:rsidR="003F526C" w:rsidRPr="00F74FC3" w:rsidRDefault="003F526C" w:rsidP="003F526C">
                  <w:pPr>
                    <w:rPr>
                      <w:b/>
                      <w:bCs/>
                      <w:sz w:val="14"/>
                      <w:szCs w:val="14"/>
                    </w:rPr>
                  </w:pPr>
                  <w:r w:rsidRPr="00F74FC3">
                    <w:rPr>
                      <w:b/>
                      <w:bCs/>
                      <w:sz w:val="14"/>
                      <w:szCs w:val="14"/>
                    </w:rPr>
                    <w:t>E</w:t>
                  </w:r>
                </w:p>
              </w:tc>
            </w:tr>
          </w:tbl>
          <w:tbl>
            <w:tblPr>
              <w:tblStyle w:val="TabloKlavuzu"/>
              <w:tblpPr w:leftFromText="141" w:rightFromText="141" w:vertAnchor="text" w:horzAnchor="page" w:tblpX="5806" w:tblpY="-389"/>
              <w:tblOverlap w:val="never"/>
              <w:tblW w:w="0" w:type="auto"/>
              <w:tblLayout w:type="fixed"/>
              <w:tblLook w:val="04A0" w:firstRow="1" w:lastRow="0" w:firstColumn="1" w:lastColumn="0" w:noHBand="0" w:noVBand="1"/>
            </w:tblPr>
            <w:tblGrid>
              <w:gridCol w:w="326"/>
            </w:tblGrid>
            <w:tr w:rsidR="003F526C" w:rsidRPr="00F74FC3" w14:paraId="55A93C10" w14:textId="77777777" w:rsidTr="003F526C">
              <w:trPr>
                <w:trHeight w:val="268"/>
              </w:trPr>
              <w:tc>
                <w:tcPr>
                  <w:tcW w:w="326" w:type="dxa"/>
                </w:tcPr>
                <w:p w14:paraId="1052DB06" w14:textId="77777777" w:rsidR="003F526C" w:rsidRPr="00F74FC3" w:rsidRDefault="003F526C" w:rsidP="003F526C">
                  <w:pPr>
                    <w:rPr>
                      <w:b/>
                      <w:bCs/>
                      <w:sz w:val="14"/>
                      <w:szCs w:val="14"/>
                    </w:rPr>
                  </w:pPr>
                  <w:r w:rsidRPr="00F74FC3">
                    <w:rPr>
                      <w:b/>
                      <w:bCs/>
                      <w:sz w:val="14"/>
                      <w:szCs w:val="14"/>
                    </w:rPr>
                    <w:t>K</w:t>
                  </w:r>
                </w:p>
              </w:tc>
            </w:tr>
          </w:tbl>
          <w:p w14:paraId="4D6D316C" w14:textId="77777777" w:rsidR="003F526C" w:rsidRPr="00F74FC3" w:rsidRDefault="003F526C" w:rsidP="003F526C">
            <w:pPr>
              <w:rPr>
                <w:b/>
                <w:bCs/>
                <w:sz w:val="14"/>
                <w:szCs w:val="14"/>
              </w:rPr>
            </w:pPr>
          </w:p>
          <w:p w14:paraId="710DC8BC" w14:textId="6D830DCB" w:rsidR="003F526C" w:rsidRPr="00F74FC3" w:rsidRDefault="003F526C" w:rsidP="003F526C">
            <w:pPr>
              <w:rPr>
                <w:b/>
                <w:bCs/>
                <w:sz w:val="14"/>
                <w:szCs w:val="14"/>
              </w:rPr>
            </w:pPr>
            <w:r w:rsidRPr="00F74FC3">
              <w:rPr>
                <w:b/>
                <w:bCs/>
                <w:sz w:val="14"/>
                <w:szCs w:val="14"/>
              </w:rPr>
              <w:t>8. NÜFUSA KAYITLI OLDUĞU İL/İLÇE: ....................................................</w:t>
            </w:r>
          </w:p>
          <w:p w14:paraId="73E252EF" w14:textId="77777777" w:rsidR="003F526C" w:rsidRDefault="003F526C" w:rsidP="00E64F5F"/>
        </w:tc>
        <w:tc>
          <w:tcPr>
            <w:tcW w:w="2143" w:type="dxa"/>
          </w:tcPr>
          <w:p w14:paraId="6CB82AF3" w14:textId="77777777" w:rsidR="003F526C" w:rsidRDefault="003F526C" w:rsidP="00E64F5F"/>
          <w:p w14:paraId="7730ED0E" w14:textId="77777777" w:rsidR="003F526C" w:rsidRDefault="003F526C" w:rsidP="00E64F5F"/>
          <w:p w14:paraId="32292F9A" w14:textId="77777777" w:rsidR="003F526C" w:rsidRDefault="003F526C" w:rsidP="00E64F5F"/>
          <w:p w14:paraId="7E990E2E" w14:textId="77777777" w:rsidR="003F526C" w:rsidRDefault="003F526C" w:rsidP="00E64F5F"/>
          <w:p w14:paraId="4FDE7CA1" w14:textId="77777777" w:rsidR="003F526C" w:rsidRPr="003F526C" w:rsidRDefault="003F526C" w:rsidP="003F526C">
            <w:pPr>
              <w:rPr>
                <w:sz w:val="10"/>
                <w:szCs w:val="10"/>
              </w:rPr>
            </w:pPr>
          </w:p>
          <w:p w14:paraId="5EDC5B31" w14:textId="77777777" w:rsidR="003F526C" w:rsidRPr="003F526C" w:rsidRDefault="003F526C" w:rsidP="00E64F5F">
            <w:pPr>
              <w:rPr>
                <w:sz w:val="10"/>
                <w:szCs w:val="10"/>
              </w:rPr>
            </w:pPr>
          </w:p>
          <w:p w14:paraId="09351C9B" w14:textId="4B67BB1E" w:rsidR="003F526C" w:rsidRDefault="003F526C" w:rsidP="00E64F5F">
            <w:r>
              <w:t xml:space="preserve">    </w:t>
            </w:r>
            <w:r w:rsidR="0089074B">
              <w:t xml:space="preserve">  </w:t>
            </w:r>
            <w:r>
              <w:t>FOTOĞRAF</w:t>
            </w:r>
          </w:p>
        </w:tc>
      </w:tr>
      <w:tr w:rsidR="00FD0920" w14:paraId="6EA3934F" w14:textId="77777777" w:rsidTr="003018F9">
        <w:trPr>
          <w:trHeight w:val="986"/>
        </w:trPr>
        <w:tc>
          <w:tcPr>
            <w:tcW w:w="1188" w:type="dxa"/>
            <w:textDirection w:val="tbRl"/>
          </w:tcPr>
          <w:p w14:paraId="697AC147" w14:textId="77777777" w:rsidR="00FD0920" w:rsidRPr="003018F9" w:rsidRDefault="00FD0920" w:rsidP="00E64F5F">
            <w:pPr>
              <w:ind w:left="113" w:right="113"/>
              <w:jc w:val="center"/>
              <w:rPr>
                <w:b/>
                <w:bCs/>
                <w:sz w:val="14"/>
                <w:szCs w:val="14"/>
              </w:rPr>
            </w:pPr>
          </w:p>
          <w:p w14:paraId="78FBAFD0" w14:textId="77777777" w:rsidR="003F526C" w:rsidRPr="003018F9" w:rsidRDefault="003F526C" w:rsidP="00E64F5F">
            <w:pPr>
              <w:ind w:left="113" w:right="113"/>
              <w:jc w:val="center"/>
              <w:rPr>
                <w:b/>
                <w:bCs/>
                <w:sz w:val="14"/>
                <w:szCs w:val="14"/>
              </w:rPr>
            </w:pPr>
          </w:p>
          <w:p w14:paraId="2555AD97" w14:textId="685AA869" w:rsidR="00FD0920" w:rsidRPr="003018F9" w:rsidRDefault="00FD0920" w:rsidP="00E64F5F">
            <w:pPr>
              <w:ind w:left="113" w:right="113"/>
              <w:jc w:val="center"/>
              <w:rPr>
                <w:sz w:val="14"/>
                <w:szCs w:val="14"/>
              </w:rPr>
            </w:pPr>
            <w:r w:rsidRPr="003018F9">
              <w:rPr>
                <w:b/>
                <w:bCs/>
                <w:sz w:val="14"/>
                <w:szCs w:val="14"/>
              </w:rPr>
              <w:t>ÖĞRENİM BİLGİLER</w:t>
            </w:r>
          </w:p>
        </w:tc>
        <w:tc>
          <w:tcPr>
            <w:tcW w:w="8434" w:type="dxa"/>
            <w:gridSpan w:val="6"/>
          </w:tcPr>
          <w:p w14:paraId="62F149CD" w14:textId="77777777" w:rsidR="00FD0920" w:rsidRPr="003018F9" w:rsidRDefault="00FD0920" w:rsidP="00E64F5F">
            <w:pPr>
              <w:rPr>
                <w:b/>
                <w:bCs/>
                <w:sz w:val="10"/>
                <w:szCs w:val="10"/>
              </w:rPr>
            </w:pPr>
          </w:p>
          <w:p w14:paraId="5DA93668" w14:textId="77777777" w:rsidR="00FD0920" w:rsidRDefault="00FD0920" w:rsidP="00E64F5F">
            <w:pPr>
              <w:rPr>
                <w:b/>
                <w:bCs/>
                <w:sz w:val="14"/>
                <w:szCs w:val="14"/>
              </w:rPr>
            </w:pPr>
            <w:r w:rsidRPr="001A5B90">
              <w:rPr>
                <w:b/>
                <w:bCs/>
                <w:sz w:val="14"/>
                <w:szCs w:val="14"/>
              </w:rPr>
              <w:t xml:space="preserve">10. BİTİRDİĞİ </w:t>
            </w:r>
            <w:proofErr w:type="gramStart"/>
            <w:r w:rsidRPr="001A5B90">
              <w:rPr>
                <w:b/>
                <w:bCs/>
                <w:sz w:val="14"/>
                <w:szCs w:val="14"/>
              </w:rPr>
              <w:t>OKUL :</w:t>
            </w:r>
            <w:proofErr w:type="gramEnd"/>
            <w:r w:rsidRPr="001A5B90">
              <w:rPr>
                <w:b/>
                <w:bCs/>
                <w:sz w:val="14"/>
                <w:szCs w:val="14"/>
              </w:rPr>
              <w:t xml:space="preserve"> ....................................................</w:t>
            </w:r>
          </w:p>
          <w:p w14:paraId="38455C31" w14:textId="77777777" w:rsidR="003F526C" w:rsidRPr="001A5B90" w:rsidRDefault="003F526C" w:rsidP="00E64F5F">
            <w:pPr>
              <w:rPr>
                <w:b/>
                <w:bCs/>
                <w:sz w:val="14"/>
                <w:szCs w:val="14"/>
              </w:rPr>
            </w:pPr>
          </w:p>
          <w:p w14:paraId="3F991411" w14:textId="35164D10" w:rsidR="00FD0920" w:rsidRPr="001A5B90" w:rsidRDefault="00FD0920" w:rsidP="00E64F5F">
            <w:pPr>
              <w:rPr>
                <w:b/>
                <w:bCs/>
                <w:sz w:val="14"/>
                <w:szCs w:val="14"/>
              </w:rPr>
            </w:pPr>
            <w:r w:rsidRPr="001A5B90">
              <w:rPr>
                <w:b/>
                <w:bCs/>
                <w:sz w:val="14"/>
                <w:szCs w:val="14"/>
              </w:rPr>
              <w:t xml:space="preserve">11. MEZUNİYET </w:t>
            </w:r>
            <w:r w:rsidR="003F526C" w:rsidRPr="001A5B90">
              <w:rPr>
                <w:b/>
                <w:bCs/>
                <w:sz w:val="14"/>
                <w:szCs w:val="14"/>
              </w:rPr>
              <w:t>TARİHİ:</w:t>
            </w:r>
            <w:r w:rsidRPr="001A5B90">
              <w:rPr>
                <w:b/>
                <w:bCs/>
                <w:sz w:val="14"/>
                <w:szCs w:val="14"/>
              </w:rPr>
              <w:t xml:space="preserve"> .... / .... / ........ (GG/AA/YYYY)</w:t>
            </w:r>
          </w:p>
        </w:tc>
      </w:tr>
      <w:tr w:rsidR="00FD0920" w14:paraId="715B3BCE" w14:textId="77777777" w:rsidTr="0089074B">
        <w:trPr>
          <w:trHeight w:val="2337"/>
        </w:trPr>
        <w:tc>
          <w:tcPr>
            <w:tcW w:w="1188" w:type="dxa"/>
            <w:textDirection w:val="tbRl"/>
          </w:tcPr>
          <w:p w14:paraId="14573450" w14:textId="77777777" w:rsidR="00FD0920" w:rsidRPr="003F526C" w:rsidRDefault="00FD0920" w:rsidP="00E64F5F">
            <w:pPr>
              <w:ind w:left="113" w:right="113"/>
              <w:jc w:val="center"/>
              <w:rPr>
                <w:b/>
                <w:bCs/>
                <w:sz w:val="16"/>
                <w:szCs w:val="16"/>
              </w:rPr>
            </w:pPr>
          </w:p>
          <w:p w14:paraId="61CAD440" w14:textId="77777777" w:rsidR="003F526C" w:rsidRDefault="003F526C" w:rsidP="00E64F5F">
            <w:pPr>
              <w:ind w:left="113" w:right="113"/>
              <w:jc w:val="center"/>
              <w:rPr>
                <w:b/>
                <w:bCs/>
                <w:sz w:val="16"/>
                <w:szCs w:val="16"/>
              </w:rPr>
            </w:pPr>
          </w:p>
          <w:p w14:paraId="707EA937" w14:textId="7501D164" w:rsidR="00FD0920" w:rsidRPr="003F526C" w:rsidRDefault="00FD0920" w:rsidP="00E64F5F">
            <w:pPr>
              <w:ind w:left="113" w:right="113"/>
              <w:jc w:val="center"/>
              <w:rPr>
                <w:sz w:val="16"/>
                <w:szCs w:val="16"/>
              </w:rPr>
            </w:pPr>
            <w:r w:rsidRPr="003F526C">
              <w:rPr>
                <w:b/>
                <w:bCs/>
                <w:sz w:val="16"/>
                <w:szCs w:val="16"/>
              </w:rPr>
              <w:t>İLETİŞİM BİLGİLERİ</w:t>
            </w:r>
          </w:p>
        </w:tc>
        <w:tc>
          <w:tcPr>
            <w:tcW w:w="8434" w:type="dxa"/>
            <w:gridSpan w:val="6"/>
          </w:tcPr>
          <w:p w14:paraId="462EA01C" w14:textId="77777777" w:rsidR="00FD0920" w:rsidRDefault="00FD0920" w:rsidP="00E64F5F">
            <w:pPr>
              <w:rPr>
                <w:b/>
                <w:bCs/>
                <w:sz w:val="14"/>
                <w:szCs w:val="14"/>
              </w:rPr>
            </w:pPr>
          </w:p>
          <w:p w14:paraId="53974261" w14:textId="7BC251AC" w:rsidR="0089074B" w:rsidRDefault="0089074B" w:rsidP="0089074B">
            <w:pPr>
              <w:rPr>
                <w:b/>
                <w:bCs/>
                <w:sz w:val="14"/>
                <w:szCs w:val="14"/>
              </w:rPr>
            </w:pPr>
            <w:r w:rsidRPr="001A5B90">
              <w:rPr>
                <w:b/>
                <w:bCs/>
                <w:sz w:val="14"/>
                <w:szCs w:val="14"/>
              </w:rPr>
              <w:t xml:space="preserve">12. </w:t>
            </w:r>
            <w:r w:rsidR="007E245D">
              <w:rPr>
                <w:b/>
                <w:bCs/>
                <w:sz w:val="14"/>
                <w:szCs w:val="14"/>
              </w:rPr>
              <w:t xml:space="preserve">TEBLİGAT </w:t>
            </w:r>
            <w:proofErr w:type="gramStart"/>
            <w:r w:rsidRPr="001A5B90">
              <w:rPr>
                <w:b/>
                <w:bCs/>
                <w:sz w:val="14"/>
                <w:szCs w:val="14"/>
              </w:rPr>
              <w:t>ADRES :</w:t>
            </w:r>
            <w:proofErr w:type="gramEnd"/>
            <w:r w:rsidRPr="001A5B90">
              <w:rPr>
                <w:b/>
                <w:bCs/>
                <w:sz w:val="14"/>
                <w:szCs w:val="14"/>
              </w:rPr>
              <w:t xml:space="preserve"> .................................................................</w:t>
            </w:r>
            <w:r>
              <w:rPr>
                <w:b/>
                <w:bCs/>
                <w:sz w:val="14"/>
                <w:szCs w:val="14"/>
              </w:rPr>
              <w:t>............................................</w:t>
            </w:r>
            <w:r w:rsidR="003018F9">
              <w:rPr>
                <w:b/>
                <w:bCs/>
                <w:sz w:val="14"/>
                <w:szCs w:val="14"/>
              </w:rPr>
              <w:t>....................</w:t>
            </w:r>
            <w:r>
              <w:rPr>
                <w:b/>
                <w:bCs/>
                <w:sz w:val="14"/>
                <w:szCs w:val="14"/>
              </w:rPr>
              <w:t>...</w:t>
            </w:r>
          </w:p>
          <w:p w14:paraId="64AD26C6" w14:textId="77777777" w:rsidR="0089074B" w:rsidRDefault="0089074B" w:rsidP="0089074B">
            <w:pPr>
              <w:rPr>
                <w:b/>
                <w:bCs/>
                <w:sz w:val="14"/>
                <w:szCs w:val="14"/>
              </w:rPr>
            </w:pPr>
          </w:p>
          <w:p w14:paraId="4ABD728B" w14:textId="33D7D4BD" w:rsidR="0089074B" w:rsidRDefault="0089074B" w:rsidP="0089074B">
            <w:pPr>
              <w:rPr>
                <w:b/>
                <w:bCs/>
                <w:sz w:val="14"/>
                <w:szCs w:val="14"/>
              </w:rPr>
            </w:pPr>
            <w:r>
              <w:rPr>
                <w:b/>
                <w:bCs/>
                <w:sz w:val="14"/>
                <w:szCs w:val="14"/>
              </w:rPr>
              <w:t xml:space="preserve">        </w:t>
            </w:r>
            <w:r w:rsidR="003018F9">
              <w:rPr>
                <w:b/>
                <w:bCs/>
                <w:sz w:val="14"/>
                <w:szCs w:val="14"/>
              </w:rPr>
              <w:t xml:space="preserve"> </w:t>
            </w:r>
            <w:r>
              <w:rPr>
                <w:b/>
                <w:bCs/>
                <w:sz w:val="14"/>
                <w:szCs w:val="14"/>
              </w:rPr>
              <w:t>…………………………………………………………………………………</w:t>
            </w:r>
            <w:r w:rsidR="003018F9">
              <w:rPr>
                <w:b/>
                <w:bCs/>
                <w:sz w:val="14"/>
                <w:szCs w:val="14"/>
              </w:rPr>
              <w:t>…………………………….…</w:t>
            </w:r>
            <w:r>
              <w:rPr>
                <w:b/>
                <w:bCs/>
                <w:sz w:val="14"/>
                <w:szCs w:val="14"/>
              </w:rPr>
              <w:t>……………….</w:t>
            </w:r>
          </w:p>
          <w:p w14:paraId="218C6EFC" w14:textId="77777777" w:rsidR="0089074B" w:rsidRPr="001A5B90" w:rsidRDefault="0089074B" w:rsidP="0089074B">
            <w:pPr>
              <w:rPr>
                <w:b/>
                <w:bCs/>
                <w:sz w:val="14"/>
                <w:szCs w:val="14"/>
              </w:rPr>
            </w:pPr>
          </w:p>
          <w:p w14:paraId="6CDA6504" w14:textId="77777777" w:rsidR="0089074B" w:rsidRDefault="0089074B" w:rsidP="0089074B">
            <w:pPr>
              <w:rPr>
                <w:b/>
                <w:bCs/>
                <w:sz w:val="14"/>
                <w:szCs w:val="14"/>
              </w:rPr>
            </w:pPr>
            <w:r w:rsidRPr="001A5B90">
              <w:rPr>
                <w:b/>
                <w:bCs/>
                <w:sz w:val="14"/>
                <w:szCs w:val="14"/>
              </w:rPr>
              <w:t xml:space="preserve">13. SEMT/İLÇE     </w:t>
            </w:r>
            <w:proofErr w:type="gramStart"/>
            <w:r w:rsidRPr="001A5B90">
              <w:rPr>
                <w:b/>
                <w:bCs/>
                <w:sz w:val="14"/>
                <w:szCs w:val="14"/>
              </w:rPr>
              <w:t xml:space="preserve">  :</w:t>
            </w:r>
            <w:proofErr w:type="gramEnd"/>
            <w:r w:rsidRPr="001A5B90">
              <w:rPr>
                <w:b/>
                <w:bCs/>
                <w:sz w:val="14"/>
                <w:szCs w:val="14"/>
              </w:rPr>
              <w:t xml:space="preserve"> .................................................................</w:t>
            </w:r>
          </w:p>
          <w:p w14:paraId="156A9878" w14:textId="77777777" w:rsidR="0089074B" w:rsidRPr="001A5B90" w:rsidRDefault="0089074B" w:rsidP="0089074B">
            <w:pPr>
              <w:rPr>
                <w:b/>
                <w:bCs/>
                <w:sz w:val="14"/>
                <w:szCs w:val="14"/>
              </w:rPr>
            </w:pPr>
          </w:p>
          <w:p w14:paraId="2E48B541" w14:textId="68C430EA" w:rsidR="0089074B" w:rsidRDefault="0089074B" w:rsidP="0089074B">
            <w:pPr>
              <w:rPr>
                <w:b/>
                <w:bCs/>
                <w:sz w:val="14"/>
                <w:szCs w:val="14"/>
              </w:rPr>
            </w:pPr>
            <w:r w:rsidRPr="001A5B90">
              <w:rPr>
                <w:b/>
                <w:bCs/>
                <w:sz w:val="14"/>
                <w:szCs w:val="14"/>
              </w:rPr>
              <w:t xml:space="preserve"> 14. İL</w:t>
            </w:r>
            <w:r w:rsidR="007E245D">
              <w:rPr>
                <w:b/>
                <w:bCs/>
                <w:sz w:val="14"/>
                <w:szCs w:val="14"/>
              </w:rPr>
              <w:t>İ</w:t>
            </w:r>
            <w:r w:rsidRPr="001A5B90">
              <w:rPr>
                <w:b/>
                <w:bCs/>
                <w:sz w:val="14"/>
                <w:szCs w:val="14"/>
              </w:rPr>
              <w:t xml:space="preserve">            </w:t>
            </w:r>
            <w:proofErr w:type="gramStart"/>
            <w:r w:rsidRPr="001A5B90">
              <w:rPr>
                <w:b/>
                <w:bCs/>
                <w:sz w:val="14"/>
                <w:szCs w:val="14"/>
              </w:rPr>
              <w:t xml:space="preserve">  :</w:t>
            </w:r>
            <w:proofErr w:type="gramEnd"/>
            <w:r w:rsidRPr="001A5B90">
              <w:rPr>
                <w:b/>
                <w:bCs/>
                <w:sz w:val="14"/>
                <w:szCs w:val="14"/>
              </w:rPr>
              <w:t xml:space="preserve"> ..........</w:t>
            </w:r>
            <w:r w:rsidR="003018F9">
              <w:rPr>
                <w:b/>
                <w:bCs/>
                <w:sz w:val="14"/>
                <w:szCs w:val="14"/>
              </w:rPr>
              <w:t>........</w:t>
            </w:r>
            <w:r w:rsidRPr="001A5B90">
              <w:rPr>
                <w:b/>
                <w:bCs/>
                <w:sz w:val="14"/>
                <w:szCs w:val="14"/>
              </w:rPr>
              <w:t xml:space="preserve">...........                                                     İL </w:t>
            </w:r>
            <w:r>
              <w:rPr>
                <w:b/>
                <w:bCs/>
                <w:sz w:val="14"/>
                <w:szCs w:val="14"/>
              </w:rPr>
              <w:t>KODU</w:t>
            </w:r>
            <w:r w:rsidRPr="001A5B90">
              <w:rPr>
                <w:b/>
                <w:bCs/>
                <w:sz w:val="14"/>
                <w:szCs w:val="14"/>
              </w:rPr>
              <w:t xml:space="preserve"> </w:t>
            </w:r>
            <w:r>
              <w:rPr>
                <w:b/>
                <w:bCs/>
                <w:sz w:val="14"/>
                <w:szCs w:val="14"/>
              </w:rPr>
              <w:t xml:space="preserve">                                          </w:t>
            </w:r>
            <w:r w:rsidRPr="001A5B90">
              <w:rPr>
                <w:b/>
                <w:bCs/>
                <w:sz w:val="14"/>
                <w:szCs w:val="14"/>
              </w:rPr>
              <w:t xml:space="preserve">POSTA KODU      </w:t>
            </w:r>
          </w:p>
          <w:tbl>
            <w:tblPr>
              <w:tblStyle w:val="TabloKlavuzu"/>
              <w:tblpPr w:leftFromText="141" w:rightFromText="141" w:vertAnchor="text" w:horzAnchor="page" w:tblpX="4696" w:tblpY="-287"/>
              <w:tblOverlap w:val="never"/>
              <w:tblW w:w="0" w:type="auto"/>
              <w:tblLook w:val="04A0" w:firstRow="1" w:lastRow="0" w:firstColumn="1" w:lastColumn="0" w:noHBand="0" w:noVBand="1"/>
            </w:tblPr>
            <w:tblGrid>
              <w:gridCol w:w="251"/>
              <w:gridCol w:w="251"/>
            </w:tblGrid>
            <w:tr w:rsidR="003018F9" w14:paraId="6295FF9D" w14:textId="77777777" w:rsidTr="003018F9">
              <w:trPr>
                <w:trHeight w:val="256"/>
              </w:trPr>
              <w:tc>
                <w:tcPr>
                  <w:tcW w:w="251" w:type="dxa"/>
                </w:tcPr>
                <w:p w14:paraId="4F3B26AA" w14:textId="77777777" w:rsidR="003018F9" w:rsidRDefault="003018F9" w:rsidP="003018F9">
                  <w:pPr>
                    <w:rPr>
                      <w:b/>
                      <w:bCs/>
                      <w:sz w:val="14"/>
                      <w:szCs w:val="14"/>
                    </w:rPr>
                  </w:pPr>
                </w:p>
              </w:tc>
              <w:tc>
                <w:tcPr>
                  <w:tcW w:w="251" w:type="dxa"/>
                </w:tcPr>
                <w:p w14:paraId="2B471FA6" w14:textId="77777777" w:rsidR="003018F9" w:rsidRDefault="003018F9" w:rsidP="003018F9">
                  <w:pPr>
                    <w:rPr>
                      <w:b/>
                      <w:bCs/>
                      <w:sz w:val="14"/>
                      <w:szCs w:val="14"/>
                    </w:rPr>
                  </w:pPr>
                </w:p>
              </w:tc>
            </w:tr>
          </w:tbl>
          <w:p w14:paraId="25268525" w14:textId="286B0687" w:rsidR="0089074B" w:rsidRPr="001A5B90" w:rsidRDefault="0089074B" w:rsidP="0089074B">
            <w:pPr>
              <w:rPr>
                <w:b/>
                <w:bCs/>
                <w:sz w:val="14"/>
                <w:szCs w:val="14"/>
              </w:rPr>
            </w:pPr>
          </w:p>
          <w:tbl>
            <w:tblPr>
              <w:tblStyle w:val="TabloKlavuzu"/>
              <w:tblpPr w:leftFromText="141" w:rightFromText="141" w:vertAnchor="text" w:horzAnchor="page" w:tblpX="6481" w:tblpY="-403"/>
              <w:tblOverlap w:val="never"/>
              <w:tblW w:w="0" w:type="auto"/>
              <w:tblLook w:val="04A0" w:firstRow="1" w:lastRow="0" w:firstColumn="1" w:lastColumn="0" w:noHBand="0" w:noVBand="1"/>
            </w:tblPr>
            <w:tblGrid>
              <w:gridCol w:w="252"/>
              <w:gridCol w:w="252"/>
              <w:gridCol w:w="252"/>
              <w:gridCol w:w="252"/>
            </w:tblGrid>
            <w:tr w:rsidR="007E245D" w:rsidRPr="001A5B90" w14:paraId="28DBC7D2" w14:textId="35AA4CFB" w:rsidTr="00A6590E">
              <w:trPr>
                <w:trHeight w:val="305"/>
              </w:trPr>
              <w:tc>
                <w:tcPr>
                  <w:tcW w:w="252" w:type="dxa"/>
                </w:tcPr>
                <w:p w14:paraId="123225AB" w14:textId="77777777" w:rsidR="007E245D" w:rsidRPr="001A5B90" w:rsidRDefault="007E245D" w:rsidP="0089074B">
                  <w:pPr>
                    <w:rPr>
                      <w:b/>
                      <w:bCs/>
                      <w:sz w:val="14"/>
                      <w:szCs w:val="14"/>
                    </w:rPr>
                  </w:pPr>
                </w:p>
              </w:tc>
              <w:tc>
                <w:tcPr>
                  <w:tcW w:w="252" w:type="dxa"/>
                </w:tcPr>
                <w:p w14:paraId="6157F92C" w14:textId="77777777" w:rsidR="007E245D" w:rsidRPr="001A5B90" w:rsidRDefault="007E245D" w:rsidP="0089074B">
                  <w:pPr>
                    <w:rPr>
                      <w:b/>
                      <w:bCs/>
                      <w:sz w:val="14"/>
                      <w:szCs w:val="14"/>
                    </w:rPr>
                  </w:pPr>
                </w:p>
              </w:tc>
              <w:tc>
                <w:tcPr>
                  <w:tcW w:w="252" w:type="dxa"/>
                </w:tcPr>
                <w:p w14:paraId="06FEEB79" w14:textId="77777777" w:rsidR="007E245D" w:rsidRPr="001A5B90" w:rsidRDefault="007E245D" w:rsidP="0089074B">
                  <w:pPr>
                    <w:rPr>
                      <w:b/>
                      <w:bCs/>
                      <w:sz w:val="14"/>
                      <w:szCs w:val="14"/>
                    </w:rPr>
                  </w:pPr>
                </w:p>
              </w:tc>
              <w:tc>
                <w:tcPr>
                  <w:tcW w:w="252" w:type="dxa"/>
                </w:tcPr>
                <w:p w14:paraId="7C9C364D" w14:textId="77777777" w:rsidR="007E245D" w:rsidRPr="001A5B90" w:rsidRDefault="007E245D" w:rsidP="0089074B">
                  <w:pPr>
                    <w:rPr>
                      <w:b/>
                      <w:bCs/>
                      <w:sz w:val="14"/>
                      <w:szCs w:val="14"/>
                    </w:rPr>
                  </w:pPr>
                </w:p>
              </w:tc>
            </w:tr>
          </w:tbl>
          <w:p w14:paraId="51CE9B9B" w14:textId="77777777" w:rsidR="0089074B" w:rsidRPr="001A5B90" w:rsidRDefault="0089074B" w:rsidP="0089074B">
            <w:pPr>
              <w:rPr>
                <w:b/>
                <w:bCs/>
                <w:sz w:val="14"/>
                <w:szCs w:val="14"/>
              </w:rPr>
            </w:pPr>
          </w:p>
          <w:p w14:paraId="5498F4DC" w14:textId="6ECE109B" w:rsidR="0089074B" w:rsidRDefault="0089074B" w:rsidP="0089074B">
            <w:pPr>
              <w:rPr>
                <w:b/>
                <w:bCs/>
                <w:sz w:val="14"/>
                <w:szCs w:val="14"/>
              </w:rPr>
            </w:pPr>
            <w:r w:rsidRPr="001A5B90">
              <w:rPr>
                <w:b/>
                <w:bCs/>
                <w:sz w:val="14"/>
                <w:szCs w:val="14"/>
              </w:rPr>
              <w:t xml:space="preserve">15. SABİT TEL. NO </w:t>
            </w:r>
            <w:proofErr w:type="gramStart"/>
            <w:r w:rsidRPr="001A5B90">
              <w:rPr>
                <w:b/>
                <w:bCs/>
                <w:sz w:val="14"/>
                <w:szCs w:val="14"/>
              </w:rPr>
              <w:t xml:space="preserve">  :</w:t>
            </w:r>
            <w:proofErr w:type="gramEnd"/>
            <w:r w:rsidRPr="001A5B90">
              <w:rPr>
                <w:b/>
                <w:bCs/>
                <w:sz w:val="14"/>
                <w:szCs w:val="14"/>
              </w:rPr>
              <w:t xml:space="preserve"> .................................................................</w:t>
            </w:r>
            <w:r w:rsidR="007E245D">
              <w:rPr>
                <w:b/>
                <w:bCs/>
                <w:sz w:val="14"/>
                <w:szCs w:val="14"/>
              </w:rPr>
              <w:t xml:space="preserve">              GSM </w:t>
            </w:r>
            <w:proofErr w:type="gramStart"/>
            <w:r w:rsidR="007E245D">
              <w:rPr>
                <w:b/>
                <w:bCs/>
                <w:sz w:val="14"/>
                <w:szCs w:val="14"/>
              </w:rPr>
              <w:t>NO:…</w:t>
            </w:r>
            <w:proofErr w:type="gramEnd"/>
            <w:r w:rsidR="007E245D">
              <w:rPr>
                <w:b/>
                <w:bCs/>
                <w:sz w:val="14"/>
                <w:szCs w:val="14"/>
              </w:rPr>
              <w:t>………………………………………………</w:t>
            </w:r>
          </w:p>
          <w:p w14:paraId="6EF8A51F" w14:textId="77777777" w:rsidR="0089074B" w:rsidRPr="001A5B90" w:rsidRDefault="0089074B" w:rsidP="0089074B">
            <w:pPr>
              <w:rPr>
                <w:b/>
                <w:bCs/>
                <w:sz w:val="14"/>
                <w:szCs w:val="14"/>
              </w:rPr>
            </w:pPr>
          </w:p>
          <w:p w14:paraId="3308BD84" w14:textId="0AF66E7F" w:rsidR="00FD0920" w:rsidRPr="001A5B90" w:rsidRDefault="0089074B" w:rsidP="0089074B">
            <w:pPr>
              <w:rPr>
                <w:b/>
                <w:bCs/>
                <w:sz w:val="14"/>
                <w:szCs w:val="14"/>
              </w:rPr>
            </w:pPr>
            <w:r w:rsidRPr="001A5B90">
              <w:rPr>
                <w:b/>
                <w:bCs/>
                <w:sz w:val="14"/>
                <w:szCs w:val="14"/>
              </w:rPr>
              <w:t xml:space="preserve">16. E-POSTA </w:t>
            </w:r>
            <w:proofErr w:type="gramStart"/>
            <w:r w:rsidRPr="001A5B90">
              <w:rPr>
                <w:b/>
                <w:bCs/>
                <w:sz w:val="14"/>
                <w:szCs w:val="14"/>
              </w:rPr>
              <w:t>ADRESİ  :</w:t>
            </w:r>
            <w:proofErr w:type="gramEnd"/>
            <w:r w:rsidRPr="001A5B90">
              <w:rPr>
                <w:b/>
                <w:bCs/>
                <w:sz w:val="14"/>
                <w:szCs w:val="14"/>
              </w:rPr>
              <w:t xml:space="preserve"> .................................................................</w:t>
            </w:r>
          </w:p>
        </w:tc>
      </w:tr>
      <w:tr w:rsidR="00FD0920" w14:paraId="40573238" w14:textId="77777777" w:rsidTr="003018F9">
        <w:trPr>
          <w:trHeight w:val="623"/>
        </w:trPr>
        <w:tc>
          <w:tcPr>
            <w:tcW w:w="1188" w:type="dxa"/>
            <w:vMerge w:val="restart"/>
            <w:textDirection w:val="tbRl"/>
          </w:tcPr>
          <w:p w14:paraId="54123948" w14:textId="77777777" w:rsidR="00FD0920" w:rsidRPr="003F526C" w:rsidRDefault="00FD0920" w:rsidP="00E64F5F">
            <w:pPr>
              <w:ind w:left="113" w:right="113"/>
              <w:jc w:val="center"/>
              <w:rPr>
                <w:b/>
                <w:bCs/>
                <w:sz w:val="16"/>
                <w:szCs w:val="16"/>
              </w:rPr>
            </w:pPr>
          </w:p>
          <w:p w14:paraId="5A2C6B47" w14:textId="77777777" w:rsidR="00FD0920" w:rsidRPr="003F526C" w:rsidRDefault="00FD0920" w:rsidP="00E64F5F">
            <w:pPr>
              <w:ind w:left="113" w:right="113"/>
              <w:jc w:val="center"/>
              <w:rPr>
                <w:sz w:val="16"/>
                <w:szCs w:val="16"/>
              </w:rPr>
            </w:pPr>
            <w:r w:rsidRPr="003F526C">
              <w:rPr>
                <w:b/>
                <w:bCs/>
                <w:sz w:val="16"/>
                <w:szCs w:val="16"/>
              </w:rPr>
              <w:t>DİĞER BİLGİLER</w:t>
            </w:r>
          </w:p>
        </w:tc>
        <w:tc>
          <w:tcPr>
            <w:tcW w:w="2878" w:type="dxa"/>
            <w:gridSpan w:val="2"/>
          </w:tcPr>
          <w:p w14:paraId="751C60C0" w14:textId="77777777" w:rsidR="00FD0920" w:rsidRPr="00F74FC3" w:rsidRDefault="00FD0920" w:rsidP="003F526C">
            <w:pPr>
              <w:jc w:val="center"/>
              <w:rPr>
                <w:b/>
                <w:bCs/>
                <w:sz w:val="16"/>
                <w:szCs w:val="16"/>
              </w:rPr>
            </w:pPr>
            <w:r w:rsidRPr="00F74FC3">
              <w:rPr>
                <w:b/>
                <w:bCs/>
                <w:sz w:val="16"/>
                <w:szCs w:val="16"/>
              </w:rPr>
              <w:t>17. ASKERLİĞİN YAPILIP</w:t>
            </w:r>
          </w:p>
          <w:p w14:paraId="5CB89D69" w14:textId="77777777" w:rsidR="00FD0920" w:rsidRPr="00F74FC3" w:rsidRDefault="00FD0920" w:rsidP="003F526C">
            <w:pPr>
              <w:jc w:val="center"/>
              <w:rPr>
                <w:b/>
                <w:bCs/>
                <w:sz w:val="16"/>
                <w:szCs w:val="16"/>
              </w:rPr>
            </w:pPr>
            <w:proofErr w:type="gramStart"/>
            <w:r w:rsidRPr="00F74FC3">
              <w:rPr>
                <w:b/>
                <w:bCs/>
                <w:sz w:val="16"/>
                <w:szCs w:val="16"/>
              </w:rPr>
              <w:t>YAPILMADIĞI :</w:t>
            </w:r>
            <w:proofErr w:type="gramEnd"/>
          </w:p>
          <w:p w14:paraId="317BA222" w14:textId="77777777" w:rsidR="00FD0920" w:rsidRDefault="00FD0920" w:rsidP="003F526C">
            <w:pPr>
              <w:spacing w:after="200" w:line="276" w:lineRule="auto"/>
              <w:jc w:val="center"/>
            </w:pPr>
            <w:r w:rsidRPr="00F74FC3">
              <w:rPr>
                <w:b/>
                <w:bCs/>
                <w:sz w:val="16"/>
                <w:szCs w:val="16"/>
              </w:rPr>
              <w:t>……………………………….</w:t>
            </w:r>
          </w:p>
        </w:tc>
        <w:tc>
          <w:tcPr>
            <w:tcW w:w="2775" w:type="dxa"/>
            <w:gridSpan w:val="2"/>
          </w:tcPr>
          <w:p w14:paraId="6F07B5C9" w14:textId="77777777" w:rsidR="00FD0920" w:rsidRPr="00F74FC3" w:rsidRDefault="00FD0920" w:rsidP="003F526C">
            <w:pPr>
              <w:jc w:val="center"/>
              <w:rPr>
                <w:b/>
                <w:bCs/>
                <w:sz w:val="16"/>
                <w:szCs w:val="16"/>
              </w:rPr>
            </w:pPr>
            <w:r w:rsidRPr="00F74FC3">
              <w:rPr>
                <w:b/>
                <w:bCs/>
                <w:sz w:val="16"/>
                <w:szCs w:val="16"/>
              </w:rPr>
              <w:t>YAPILDIYSA ŞEKLİ:</w:t>
            </w:r>
          </w:p>
          <w:p w14:paraId="15D5CC25" w14:textId="77777777" w:rsidR="00FD0920" w:rsidRPr="00F74FC3" w:rsidRDefault="00FD0920" w:rsidP="003F526C">
            <w:pPr>
              <w:jc w:val="center"/>
              <w:rPr>
                <w:b/>
                <w:bCs/>
                <w:sz w:val="16"/>
                <w:szCs w:val="16"/>
              </w:rPr>
            </w:pPr>
          </w:p>
          <w:p w14:paraId="46055F1D" w14:textId="77777777" w:rsidR="00FD0920" w:rsidRDefault="00FD0920" w:rsidP="003F526C">
            <w:pPr>
              <w:spacing w:after="200" w:line="276" w:lineRule="auto"/>
              <w:jc w:val="center"/>
            </w:pPr>
            <w:r w:rsidRPr="00F74FC3">
              <w:rPr>
                <w:b/>
                <w:bCs/>
                <w:sz w:val="16"/>
                <w:szCs w:val="16"/>
              </w:rPr>
              <w:t>………………………………</w:t>
            </w:r>
          </w:p>
        </w:tc>
        <w:tc>
          <w:tcPr>
            <w:tcW w:w="2781" w:type="dxa"/>
            <w:gridSpan w:val="2"/>
          </w:tcPr>
          <w:p w14:paraId="571EB3CD" w14:textId="77777777" w:rsidR="00FD0920" w:rsidRPr="00F74FC3" w:rsidRDefault="00FD0920" w:rsidP="003F526C">
            <w:pPr>
              <w:jc w:val="center"/>
              <w:rPr>
                <w:b/>
                <w:bCs/>
                <w:sz w:val="16"/>
                <w:szCs w:val="16"/>
              </w:rPr>
            </w:pPr>
            <w:r w:rsidRPr="00F74FC3">
              <w:rPr>
                <w:b/>
                <w:bCs/>
                <w:sz w:val="16"/>
                <w:szCs w:val="16"/>
              </w:rPr>
              <w:t>YAPILMADIYSA ŞEKLİ:</w:t>
            </w:r>
          </w:p>
          <w:p w14:paraId="4FE49843" w14:textId="77777777" w:rsidR="00FD0920" w:rsidRPr="00F74FC3" w:rsidRDefault="00FD0920" w:rsidP="003F526C">
            <w:pPr>
              <w:jc w:val="center"/>
              <w:rPr>
                <w:b/>
                <w:bCs/>
                <w:sz w:val="16"/>
                <w:szCs w:val="16"/>
              </w:rPr>
            </w:pPr>
          </w:p>
          <w:p w14:paraId="0FB2258C" w14:textId="77777777" w:rsidR="00FD0920" w:rsidRDefault="00FD0920" w:rsidP="003F526C">
            <w:pPr>
              <w:spacing w:after="200" w:line="276" w:lineRule="auto"/>
              <w:jc w:val="center"/>
            </w:pPr>
            <w:r w:rsidRPr="00F74FC3">
              <w:rPr>
                <w:b/>
                <w:bCs/>
                <w:sz w:val="16"/>
                <w:szCs w:val="16"/>
              </w:rPr>
              <w:t>……………………………</w:t>
            </w:r>
          </w:p>
        </w:tc>
      </w:tr>
      <w:tr w:rsidR="00FD0920" w14:paraId="19E7B9A1" w14:textId="77777777" w:rsidTr="003F526C">
        <w:trPr>
          <w:trHeight w:val="845"/>
        </w:trPr>
        <w:tc>
          <w:tcPr>
            <w:tcW w:w="1188" w:type="dxa"/>
            <w:vMerge/>
          </w:tcPr>
          <w:p w14:paraId="6C2E5752" w14:textId="77777777" w:rsidR="00FD0920" w:rsidRDefault="00FD0920" w:rsidP="00E64F5F"/>
        </w:tc>
        <w:tc>
          <w:tcPr>
            <w:tcW w:w="2878" w:type="dxa"/>
            <w:gridSpan w:val="2"/>
          </w:tcPr>
          <w:p w14:paraId="48D8E1D8" w14:textId="688040EB" w:rsidR="00FD0920" w:rsidRPr="00F74FC3" w:rsidRDefault="00FD0920" w:rsidP="00E64F5F">
            <w:pPr>
              <w:jc w:val="center"/>
              <w:rPr>
                <w:b/>
                <w:bCs/>
                <w:sz w:val="16"/>
                <w:szCs w:val="16"/>
              </w:rPr>
            </w:pPr>
            <w:r w:rsidRPr="00F74FC3">
              <w:rPr>
                <w:b/>
                <w:bCs/>
                <w:sz w:val="16"/>
                <w:szCs w:val="16"/>
              </w:rPr>
              <w:t>18. MECBU</w:t>
            </w:r>
            <w:r w:rsidR="007E245D">
              <w:rPr>
                <w:b/>
                <w:bCs/>
                <w:sz w:val="16"/>
                <w:szCs w:val="16"/>
              </w:rPr>
              <w:t>R</w:t>
            </w:r>
            <w:r w:rsidRPr="00F74FC3">
              <w:rPr>
                <w:b/>
                <w:bCs/>
                <w:sz w:val="16"/>
                <w:szCs w:val="16"/>
              </w:rPr>
              <w:t>İ HİZMETİN</w:t>
            </w:r>
          </w:p>
          <w:p w14:paraId="435CFB74" w14:textId="77777777" w:rsidR="00FD0920" w:rsidRPr="00F74FC3" w:rsidRDefault="00FD0920" w:rsidP="00E64F5F">
            <w:pPr>
              <w:jc w:val="center"/>
              <w:rPr>
                <w:b/>
                <w:bCs/>
                <w:sz w:val="16"/>
                <w:szCs w:val="16"/>
              </w:rPr>
            </w:pPr>
            <w:r w:rsidRPr="00F74FC3">
              <w:rPr>
                <w:b/>
                <w:bCs/>
                <w:sz w:val="16"/>
                <w:szCs w:val="16"/>
              </w:rPr>
              <w:t>BULUNUP BULUNMADIĞI:</w:t>
            </w:r>
          </w:p>
          <w:p w14:paraId="61275EC4" w14:textId="77777777" w:rsidR="00FD0920" w:rsidRDefault="00FD0920" w:rsidP="00E64F5F"/>
        </w:tc>
        <w:tc>
          <w:tcPr>
            <w:tcW w:w="2775" w:type="dxa"/>
            <w:gridSpan w:val="2"/>
          </w:tcPr>
          <w:p w14:paraId="3E6B65F0" w14:textId="77777777" w:rsidR="00FD0920" w:rsidRDefault="00FD0920" w:rsidP="00FD0920">
            <w:pPr>
              <w:jc w:val="center"/>
              <w:rPr>
                <w:b/>
                <w:bCs/>
                <w:sz w:val="16"/>
                <w:szCs w:val="16"/>
              </w:rPr>
            </w:pPr>
            <w:r w:rsidRPr="00F74FC3">
              <w:rPr>
                <w:b/>
                <w:bCs/>
                <w:sz w:val="16"/>
                <w:szCs w:val="16"/>
              </w:rPr>
              <w:t>VARSA YÜKÜMLÜ BULUNULAN KURUM:</w:t>
            </w:r>
          </w:p>
          <w:p w14:paraId="3C67B496" w14:textId="77777777" w:rsidR="00FD0920" w:rsidRPr="00F74FC3" w:rsidRDefault="00FD0920" w:rsidP="00FD0920">
            <w:pPr>
              <w:jc w:val="center"/>
              <w:rPr>
                <w:b/>
                <w:bCs/>
                <w:sz w:val="16"/>
                <w:szCs w:val="16"/>
              </w:rPr>
            </w:pPr>
          </w:p>
          <w:p w14:paraId="39326EC5" w14:textId="77777777" w:rsidR="00FD0920" w:rsidRDefault="00FD0920" w:rsidP="00FD0920">
            <w:pPr>
              <w:jc w:val="center"/>
            </w:pPr>
            <w:r w:rsidRPr="00F74FC3">
              <w:rPr>
                <w:b/>
                <w:bCs/>
                <w:sz w:val="16"/>
                <w:szCs w:val="16"/>
              </w:rPr>
              <w:t>…………………………….</w:t>
            </w:r>
          </w:p>
        </w:tc>
        <w:tc>
          <w:tcPr>
            <w:tcW w:w="2781" w:type="dxa"/>
            <w:gridSpan w:val="2"/>
          </w:tcPr>
          <w:p w14:paraId="5ED05973" w14:textId="77777777" w:rsidR="00FD0920" w:rsidRDefault="00FD0920" w:rsidP="00FD0920">
            <w:pPr>
              <w:jc w:val="center"/>
              <w:rPr>
                <w:b/>
                <w:bCs/>
                <w:sz w:val="16"/>
                <w:szCs w:val="16"/>
              </w:rPr>
            </w:pPr>
            <w:r w:rsidRPr="00F74FC3">
              <w:rPr>
                <w:b/>
                <w:bCs/>
                <w:sz w:val="16"/>
                <w:szCs w:val="16"/>
              </w:rPr>
              <w:t>SEBEBİ VE SÜRESİ:</w:t>
            </w:r>
          </w:p>
          <w:p w14:paraId="7DFC8EF4" w14:textId="77777777" w:rsidR="00FD0920" w:rsidRPr="00F74FC3" w:rsidRDefault="00FD0920" w:rsidP="00FD0920">
            <w:pPr>
              <w:jc w:val="center"/>
              <w:rPr>
                <w:b/>
                <w:bCs/>
                <w:sz w:val="16"/>
                <w:szCs w:val="16"/>
              </w:rPr>
            </w:pPr>
          </w:p>
          <w:p w14:paraId="7A048177" w14:textId="77777777" w:rsidR="00FD0920" w:rsidRDefault="00FD0920" w:rsidP="00FD0920">
            <w:pPr>
              <w:jc w:val="center"/>
            </w:pPr>
            <w:r w:rsidRPr="00F74FC3">
              <w:rPr>
                <w:b/>
                <w:bCs/>
                <w:sz w:val="16"/>
                <w:szCs w:val="16"/>
              </w:rPr>
              <w:t>…………………………….</w:t>
            </w:r>
          </w:p>
        </w:tc>
      </w:tr>
      <w:tr w:rsidR="00FD0920" w14:paraId="0D12E7A4" w14:textId="77777777" w:rsidTr="003F526C">
        <w:tc>
          <w:tcPr>
            <w:tcW w:w="1188" w:type="dxa"/>
            <w:vMerge/>
          </w:tcPr>
          <w:p w14:paraId="69C911A7" w14:textId="77777777" w:rsidR="00FD0920" w:rsidRDefault="00FD0920" w:rsidP="00E64F5F"/>
        </w:tc>
        <w:tc>
          <w:tcPr>
            <w:tcW w:w="2878" w:type="dxa"/>
            <w:gridSpan w:val="2"/>
          </w:tcPr>
          <w:p w14:paraId="61B72E66" w14:textId="77777777" w:rsidR="00FD0920" w:rsidRDefault="00FD0920" w:rsidP="00E64F5F">
            <w:pPr>
              <w:jc w:val="center"/>
            </w:pPr>
            <w:r w:rsidRPr="00F74FC3">
              <w:rPr>
                <w:b/>
                <w:bCs/>
                <w:sz w:val="16"/>
                <w:szCs w:val="16"/>
              </w:rPr>
              <w:t>19. ADLİ SİCİL KAYDININ OLUP OLMADIĞI:</w:t>
            </w:r>
          </w:p>
        </w:tc>
        <w:tc>
          <w:tcPr>
            <w:tcW w:w="2775" w:type="dxa"/>
            <w:gridSpan w:val="2"/>
          </w:tcPr>
          <w:p w14:paraId="4B7BED20" w14:textId="77777777" w:rsidR="00FD0920" w:rsidRDefault="00FD0920" w:rsidP="00E64F5F">
            <w:pPr>
              <w:jc w:val="center"/>
              <w:rPr>
                <w:b/>
                <w:bCs/>
                <w:sz w:val="16"/>
                <w:szCs w:val="16"/>
              </w:rPr>
            </w:pPr>
            <w:r w:rsidRPr="00F74FC3">
              <w:rPr>
                <w:b/>
                <w:bCs/>
                <w:sz w:val="16"/>
                <w:szCs w:val="16"/>
              </w:rPr>
              <w:t>VARSA MAHKUMİYETE KONU</w:t>
            </w:r>
            <w:r>
              <w:rPr>
                <w:b/>
                <w:bCs/>
                <w:sz w:val="16"/>
                <w:szCs w:val="16"/>
              </w:rPr>
              <w:t xml:space="preserve"> </w:t>
            </w:r>
          </w:p>
          <w:p w14:paraId="6C44B7F1" w14:textId="77777777" w:rsidR="00FD0920" w:rsidRDefault="00FD0920" w:rsidP="00E64F5F">
            <w:pPr>
              <w:jc w:val="center"/>
              <w:rPr>
                <w:b/>
                <w:bCs/>
                <w:sz w:val="16"/>
                <w:szCs w:val="16"/>
              </w:rPr>
            </w:pPr>
            <w:r w:rsidRPr="00F74FC3">
              <w:rPr>
                <w:b/>
                <w:bCs/>
                <w:sz w:val="16"/>
                <w:szCs w:val="16"/>
              </w:rPr>
              <w:t>SUÇ:</w:t>
            </w:r>
          </w:p>
          <w:p w14:paraId="11C1C4E0" w14:textId="77777777" w:rsidR="00FD0920" w:rsidRPr="00F74FC3" w:rsidRDefault="00FD0920" w:rsidP="00E64F5F">
            <w:pPr>
              <w:jc w:val="center"/>
              <w:rPr>
                <w:b/>
                <w:bCs/>
                <w:sz w:val="16"/>
                <w:szCs w:val="16"/>
              </w:rPr>
            </w:pPr>
          </w:p>
          <w:p w14:paraId="23519828" w14:textId="77777777" w:rsidR="00FD0920" w:rsidRDefault="00FD0920" w:rsidP="00E64F5F">
            <w:pPr>
              <w:jc w:val="center"/>
            </w:pPr>
            <w:r w:rsidRPr="00F74FC3">
              <w:rPr>
                <w:b/>
                <w:bCs/>
                <w:sz w:val="16"/>
                <w:szCs w:val="16"/>
              </w:rPr>
              <w:t>…………………………………</w:t>
            </w:r>
          </w:p>
        </w:tc>
        <w:tc>
          <w:tcPr>
            <w:tcW w:w="2781" w:type="dxa"/>
            <w:gridSpan w:val="2"/>
          </w:tcPr>
          <w:p w14:paraId="0C46F6E6" w14:textId="77777777" w:rsidR="00FD0920" w:rsidRDefault="00FD0920" w:rsidP="00FD0920">
            <w:pPr>
              <w:rPr>
                <w:b/>
                <w:bCs/>
                <w:sz w:val="16"/>
                <w:szCs w:val="16"/>
              </w:rPr>
            </w:pPr>
            <w:r w:rsidRPr="00F74FC3">
              <w:rPr>
                <w:b/>
                <w:bCs/>
                <w:sz w:val="16"/>
                <w:szCs w:val="16"/>
              </w:rPr>
              <w:t>MAHKUMİYET SONUCUNDA VERİLEN CEZA:</w:t>
            </w:r>
          </w:p>
          <w:p w14:paraId="2987C007" w14:textId="77777777" w:rsidR="00FD0920" w:rsidRPr="00F74FC3" w:rsidRDefault="00FD0920" w:rsidP="00FD0920">
            <w:pPr>
              <w:rPr>
                <w:b/>
                <w:bCs/>
                <w:sz w:val="16"/>
                <w:szCs w:val="16"/>
              </w:rPr>
            </w:pPr>
          </w:p>
          <w:p w14:paraId="197A8A28" w14:textId="77777777" w:rsidR="00FD0920" w:rsidRDefault="00FD0920" w:rsidP="00FD0920">
            <w:r w:rsidRPr="00F74FC3">
              <w:rPr>
                <w:b/>
                <w:bCs/>
                <w:sz w:val="16"/>
                <w:szCs w:val="16"/>
              </w:rPr>
              <w:t>……………………………..</w:t>
            </w:r>
          </w:p>
        </w:tc>
      </w:tr>
      <w:tr w:rsidR="00FD0920" w14:paraId="02ED04C5" w14:textId="77777777" w:rsidTr="003F526C">
        <w:tc>
          <w:tcPr>
            <w:tcW w:w="1188" w:type="dxa"/>
            <w:vMerge/>
          </w:tcPr>
          <w:p w14:paraId="294D4084" w14:textId="77777777" w:rsidR="00FD0920" w:rsidRDefault="00FD0920" w:rsidP="00E64F5F"/>
        </w:tc>
        <w:tc>
          <w:tcPr>
            <w:tcW w:w="8434" w:type="dxa"/>
            <w:gridSpan w:val="6"/>
          </w:tcPr>
          <w:p w14:paraId="77C66EE5" w14:textId="77777777" w:rsidR="00FD0920" w:rsidRDefault="00FD0920" w:rsidP="00E64F5F">
            <w:pPr>
              <w:rPr>
                <w:b/>
                <w:bCs/>
                <w:sz w:val="16"/>
                <w:szCs w:val="16"/>
              </w:rPr>
            </w:pPr>
            <w:r w:rsidRPr="00F74FC3">
              <w:rPr>
                <w:b/>
                <w:bCs/>
                <w:sz w:val="16"/>
                <w:szCs w:val="16"/>
              </w:rPr>
              <w:t>20. MESLEĞİ YAPMASINA ENGEL BİR DURUMUN BULUNUP BULUNMADIĞI</w:t>
            </w:r>
          </w:p>
          <w:p w14:paraId="00A98E97" w14:textId="77777777" w:rsidR="003018F9" w:rsidRDefault="003018F9" w:rsidP="00E64F5F">
            <w:pPr>
              <w:rPr>
                <w:b/>
                <w:bCs/>
                <w:sz w:val="16"/>
                <w:szCs w:val="16"/>
              </w:rPr>
            </w:pPr>
          </w:p>
          <w:p w14:paraId="13B0DBCD" w14:textId="77777777" w:rsidR="0089074B" w:rsidRDefault="0089074B" w:rsidP="00E64F5F"/>
        </w:tc>
      </w:tr>
      <w:tr w:rsidR="00FD0920" w14:paraId="6465A1DE" w14:textId="77777777" w:rsidTr="003F526C">
        <w:tc>
          <w:tcPr>
            <w:tcW w:w="1188" w:type="dxa"/>
          </w:tcPr>
          <w:p w14:paraId="59DC9D02" w14:textId="77777777" w:rsidR="00FD0920" w:rsidRDefault="00FD0920" w:rsidP="00E64F5F"/>
        </w:tc>
        <w:tc>
          <w:tcPr>
            <w:tcW w:w="8434" w:type="dxa"/>
            <w:gridSpan w:val="6"/>
          </w:tcPr>
          <w:p w14:paraId="7F802C58" w14:textId="577DB1A9" w:rsidR="00FD0920" w:rsidRDefault="00FD0920" w:rsidP="00E64F5F">
            <w:pPr>
              <w:rPr>
                <w:b/>
                <w:bCs/>
                <w:sz w:val="16"/>
                <w:szCs w:val="16"/>
              </w:rPr>
            </w:pPr>
            <w:r w:rsidRPr="00F74FC3">
              <w:rPr>
                <w:b/>
                <w:bCs/>
                <w:sz w:val="16"/>
                <w:szCs w:val="16"/>
              </w:rPr>
              <w:t xml:space="preserve">21. EŞİ ÇALIŞIYORSA GÖREVİ VE GÖREV </w:t>
            </w:r>
            <w:r w:rsidR="003018F9" w:rsidRPr="00F74FC3">
              <w:rPr>
                <w:b/>
                <w:bCs/>
                <w:sz w:val="16"/>
                <w:szCs w:val="16"/>
              </w:rPr>
              <w:t>YERİ:</w:t>
            </w:r>
            <w:r w:rsidRPr="00F74FC3">
              <w:rPr>
                <w:b/>
                <w:bCs/>
                <w:sz w:val="16"/>
                <w:szCs w:val="16"/>
              </w:rPr>
              <w:t xml:space="preserve"> ..........................................................</w:t>
            </w:r>
          </w:p>
          <w:p w14:paraId="1C606A82" w14:textId="77777777" w:rsidR="0089074B" w:rsidRPr="00F74FC3" w:rsidRDefault="0089074B" w:rsidP="00E64F5F">
            <w:pPr>
              <w:rPr>
                <w:b/>
                <w:bCs/>
                <w:sz w:val="16"/>
                <w:szCs w:val="16"/>
              </w:rPr>
            </w:pPr>
          </w:p>
          <w:p w14:paraId="73321BE9" w14:textId="77777777" w:rsidR="00FD0920" w:rsidRDefault="00FD0920" w:rsidP="00E64F5F">
            <w:r w:rsidRPr="00F74FC3">
              <w:rPr>
                <w:b/>
                <w:bCs/>
                <w:sz w:val="16"/>
                <w:szCs w:val="16"/>
              </w:rPr>
              <w:t xml:space="preserve">22. ATANMAK İSTEDİĞİ KADRO UNVANI        </w:t>
            </w:r>
            <w:proofErr w:type="gramStart"/>
            <w:r w:rsidRPr="00F74FC3">
              <w:rPr>
                <w:b/>
                <w:bCs/>
                <w:sz w:val="16"/>
                <w:szCs w:val="16"/>
              </w:rPr>
              <w:t xml:space="preserve">  :</w:t>
            </w:r>
            <w:proofErr w:type="gramEnd"/>
            <w:r w:rsidRPr="00F74FC3">
              <w:rPr>
                <w:b/>
                <w:bCs/>
                <w:sz w:val="16"/>
                <w:szCs w:val="16"/>
              </w:rPr>
              <w:t xml:space="preserve"> ..........................................................</w:t>
            </w:r>
          </w:p>
        </w:tc>
      </w:tr>
      <w:tr w:rsidR="00FD0920" w14:paraId="01BD9CF0" w14:textId="77777777" w:rsidTr="003018F9">
        <w:tc>
          <w:tcPr>
            <w:tcW w:w="3794" w:type="dxa"/>
            <w:gridSpan w:val="2"/>
          </w:tcPr>
          <w:p w14:paraId="43A30C32" w14:textId="77777777" w:rsidR="003018F9" w:rsidRDefault="003018F9" w:rsidP="00E64F5F">
            <w:pPr>
              <w:rPr>
                <w:b/>
                <w:bCs/>
                <w:sz w:val="14"/>
                <w:szCs w:val="14"/>
                <w:u w:val="single"/>
              </w:rPr>
            </w:pPr>
          </w:p>
          <w:p w14:paraId="29FFB4F7" w14:textId="5360CCF1" w:rsidR="00FD0920" w:rsidRPr="00F74FC3" w:rsidRDefault="00FD0920" w:rsidP="00E64F5F">
            <w:pPr>
              <w:rPr>
                <w:b/>
                <w:bCs/>
                <w:sz w:val="14"/>
                <w:szCs w:val="14"/>
                <w:u w:val="single"/>
              </w:rPr>
            </w:pPr>
            <w:r w:rsidRPr="00F74FC3">
              <w:rPr>
                <w:b/>
                <w:bCs/>
                <w:sz w:val="14"/>
                <w:szCs w:val="14"/>
                <w:u w:val="single"/>
              </w:rPr>
              <w:t>Formu İnceleyen Görevlinin:</w:t>
            </w:r>
          </w:p>
          <w:p w14:paraId="51CE301C" w14:textId="77777777" w:rsidR="00FD0920" w:rsidRPr="00F74FC3" w:rsidRDefault="00FD0920" w:rsidP="00E64F5F">
            <w:pPr>
              <w:rPr>
                <w:b/>
                <w:bCs/>
                <w:sz w:val="14"/>
                <w:szCs w:val="14"/>
              </w:rPr>
            </w:pPr>
            <w:r w:rsidRPr="00F74FC3">
              <w:rPr>
                <w:b/>
                <w:bCs/>
                <w:sz w:val="14"/>
                <w:szCs w:val="14"/>
              </w:rPr>
              <w:t xml:space="preserve">Adı Soyadı  </w:t>
            </w:r>
            <w:proofErr w:type="gramStart"/>
            <w:r w:rsidRPr="00F74FC3">
              <w:rPr>
                <w:b/>
                <w:bCs/>
                <w:sz w:val="14"/>
                <w:szCs w:val="14"/>
              </w:rPr>
              <w:t xml:space="preserve">  :</w:t>
            </w:r>
            <w:proofErr w:type="gramEnd"/>
          </w:p>
          <w:p w14:paraId="6E188DD7" w14:textId="77777777" w:rsidR="00FD0920" w:rsidRDefault="00FD0920" w:rsidP="00E64F5F">
            <w:pPr>
              <w:rPr>
                <w:b/>
                <w:bCs/>
                <w:sz w:val="14"/>
                <w:szCs w:val="14"/>
              </w:rPr>
            </w:pPr>
            <w:r w:rsidRPr="00F74FC3">
              <w:rPr>
                <w:b/>
                <w:bCs/>
                <w:sz w:val="14"/>
                <w:szCs w:val="14"/>
              </w:rPr>
              <w:t xml:space="preserve">Görevi          </w:t>
            </w:r>
            <w:proofErr w:type="gramStart"/>
            <w:r w:rsidRPr="00F74FC3">
              <w:rPr>
                <w:b/>
                <w:bCs/>
                <w:sz w:val="14"/>
                <w:szCs w:val="14"/>
              </w:rPr>
              <w:t xml:space="preserve">  :</w:t>
            </w:r>
            <w:proofErr w:type="gramEnd"/>
          </w:p>
          <w:p w14:paraId="3F0671FC" w14:textId="77777777" w:rsidR="00FD0920" w:rsidRDefault="00FD0920" w:rsidP="00E64F5F">
            <w:r w:rsidRPr="00F74FC3">
              <w:rPr>
                <w:b/>
                <w:bCs/>
                <w:sz w:val="14"/>
                <w:szCs w:val="14"/>
              </w:rPr>
              <w:t xml:space="preserve">Tarih-imza </w:t>
            </w:r>
            <w:proofErr w:type="gramStart"/>
            <w:r w:rsidRPr="00F74FC3">
              <w:rPr>
                <w:b/>
                <w:bCs/>
                <w:sz w:val="14"/>
                <w:szCs w:val="14"/>
              </w:rPr>
              <w:t xml:space="preserve">  :</w:t>
            </w:r>
            <w:proofErr w:type="gramEnd"/>
          </w:p>
        </w:tc>
        <w:tc>
          <w:tcPr>
            <w:tcW w:w="1417" w:type="dxa"/>
            <w:gridSpan w:val="2"/>
          </w:tcPr>
          <w:p w14:paraId="6763E4E2" w14:textId="77777777" w:rsidR="003018F9" w:rsidRDefault="003018F9" w:rsidP="00E64F5F">
            <w:pPr>
              <w:rPr>
                <w:b/>
                <w:bCs/>
                <w:sz w:val="14"/>
                <w:szCs w:val="14"/>
              </w:rPr>
            </w:pPr>
          </w:p>
          <w:p w14:paraId="754F9434" w14:textId="6117C16A" w:rsidR="00FD0920" w:rsidRDefault="00FD0920" w:rsidP="00E64F5F">
            <w:pPr>
              <w:rPr>
                <w:b/>
                <w:bCs/>
                <w:sz w:val="14"/>
                <w:szCs w:val="14"/>
              </w:rPr>
            </w:pPr>
            <w:r w:rsidRPr="00F74FC3">
              <w:rPr>
                <w:b/>
                <w:bCs/>
                <w:sz w:val="14"/>
                <w:szCs w:val="14"/>
              </w:rPr>
              <w:t>ADAY SIRA</w:t>
            </w:r>
          </w:p>
          <w:p w14:paraId="20CC0ABB" w14:textId="77777777" w:rsidR="0089074B" w:rsidRPr="0089074B" w:rsidRDefault="0089074B" w:rsidP="00E64F5F">
            <w:pPr>
              <w:rPr>
                <w:b/>
                <w:bCs/>
                <w:sz w:val="8"/>
                <w:szCs w:val="8"/>
              </w:rPr>
            </w:pPr>
          </w:p>
          <w:p w14:paraId="08F58FEC" w14:textId="77777777" w:rsidR="00FD0920" w:rsidRDefault="00FD0920" w:rsidP="00E64F5F">
            <w:r w:rsidRPr="00F74FC3">
              <w:rPr>
                <w:b/>
                <w:bCs/>
                <w:sz w:val="14"/>
                <w:szCs w:val="14"/>
              </w:rPr>
              <w:t>NUMARASI:</w:t>
            </w:r>
          </w:p>
          <w:p w14:paraId="4F9EFC1E" w14:textId="77777777" w:rsidR="00FD0920" w:rsidRPr="001539B6" w:rsidRDefault="00FD0920" w:rsidP="00E64F5F">
            <w:pPr>
              <w:tabs>
                <w:tab w:val="left" w:pos="900"/>
              </w:tabs>
            </w:pPr>
            <w:r>
              <w:tab/>
            </w:r>
          </w:p>
        </w:tc>
        <w:tc>
          <w:tcPr>
            <w:tcW w:w="4411" w:type="dxa"/>
            <w:gridSpan w:val="3"/>
          </w:tcPr>
          <w:p w14:paraId="213AEB42" w14:textId="49CA27AB" w:rsidR="00FD0920" w:rsidRDefault="00FD0920" w:rsidP="00E64F5F">
            <w:pPr>
              <w:rPr>
                <w:b/>
                <w:bCs/>
                <w:sz w:val="14"/>
                <w:szCs w:val="14"/>
              </w:rPr>
            </w:pPr>
            <w:r w:rsidRPr="00F74FC3">
              <w:rPr>
                <w:b/>
                <w:bCs/>
                <w:sz w:val="14"/>
                <w:szCs w:val="14"/>
              </w:rPr>
              <w:t>Bu Ek-1 başvuru formunu ge</w:t>
            </w:r>
            <w:r w:rsidR="0089074B">
              <w:rPr>
                <w:b/>
                <w:bCs/>
                <w:sz w:val="14"/>
                <w:szCs w:val="14"/>
              </w:rPr>
              <w:t>r</w:t>
            </w:r>
            <w:r w:rsidRPr="00F74FC3">
              <w:rPr>
                <w:b/>
                <w:bCs/>
                <w:sz w:val="14"/>
                <w:szCs w:val="14"/>
              </w:rPr>
              <w:t xml:space="preserve">çeğe uygun olarak doldurdum. Sınava </w:t>
            </w:r>
            <w:r w:rsidR="0089074B">
              <w:rPr>
                <w:b/>
                <w:bCs/>
                <w:sz w:val="14"/>
                <w:szCs w:val="14"/>
              </w:rPr>
              <w:t>k</w:t>
            </w:r>
            <w:r w:rsidRPr="00F74FC3">
              <w:rPr>
                <w:b/>
                <w:bCs/>
                <w:sz w:val="14"/>
                <w:szCs w:val="14"/>
              </w:rPr>
              <w:t>abul edilmemi, bildirdiğim yazışma adresindeki değişikliği hemen bildirmediğim takdirde hiç bir hak talep etmeyeceğimi arz ederim</w:t>
            </w:r>
            <w:r>
              <w:rPr>
                <w:b/>
                <w:bCs/>
                <w:sz w:val="14"/>
                <w:szCs w:val="14"/>
              </w:rPr>
              <w:t>.</w:t>
            </w:r>
          </w:p>
          <w:p w14:paraId="28268DDF" w14:textId="77777777" w:rsidR="0089074B" w:rsidRPr="00F74FC3" w:rsidRDefault="0089074B" w:rsidP="00E64F5F">
            <w:pPr>
              <w:rPr>
                <w:b/>
                <w:bCs/>
                <w:sz w:val="14"/>
                <w:szCs w:val="14"/>
              </w:rPr>
            </w:pPr>
          </w:p>
          <w:p w14:paraId="6C600D14" w14:textId="62CFA8AF" w:rsidR="00FD0920" w:rsidRPr="00F74FC3" w:rsidRDefault="0089074B" w:rsidP="00E64F5F">
            <w:pPr>
              <w:jc w:val="center"/>
              <w:rPr>
                <w:b/>
                <w:bCs/>
                <w:sz w:val="14"/>
                <w:szCs w:val="14"/>
              </w:rPr>
            </w:pPr>
            <w:r>
              <w:rPr>
                <w:b/>
                <w:bCs/>
                <w:sz w:val="14"/>
                <w:szCs w:val="14"/>
              </w:rPr>
              <w:t xml:space="preserve">        </w:t>
            </w:r>
            <w:r w:rsidR="00FD0920" w:rsidRPr="00F74FC3">
              <w:rPr>
                <w:b/>
                <w:bCs/>
                <w:sz w:val="14"/>
                <w:szCs w:val="14"/>
              </w:rPr>
              <w:t xml:space="preserve">TARİH            </w:t>
            </w:r>
            <w:proofErr w:type="gramStart"/>
            <w:r w:rsidR="00FD0920" w:rsidRPr="00F74FC3">
              <w:rPr>
                <w:b/>
                <w:bCs/>
                <w:sz w:val="14"/>
                <w:szCs w:val="14"/>
              </w:rPr>
              <w:t xml:space="preserve"> :…</w:t>
            </w:r>
            <w:proofErr w:type="gramEnd"/>
            <w:r w:rsidR="00FD0920" w:rsidRPr="00F74FC3">
              <w:rPr>
                <w:b/>
                <w:bCs/>
                <w:sz w:val="14"/>
                <w:szCs w:val="14"/>
              </w:rPr>
              <w:t>/…../20…</w:t>
            </w:r>
          </w:p>
          <w:p w14:paraId="575D05CB" w14:textId="065C9215" w:rsidR="00FD0920" w:rsidRDefault="00FD0920" w:rsidP="00E64F5F">
            <w:pPr>
              <w:rPr>
                <w:b/>
                <w:bCs/>
                <w:sz w:val="14"/>
                <w:szCs w:val="14"/>
              </w:rPr>
            </w:pPr>
            <w:r>
              <w:rPr>
                <w:b/>
                <w:bCs/>
                <w:sz w:val="14"/>
                <w:szCs w:val="14"/>
              </w:rPr>
              <w:t xml:space="preserve">                    </w:t>
            </w:r>
            <w:r w:rsidR="0089074B">
              <w:rPr>
                <w:b/>
                <w:bCs/>
                <w:sz w:val="14"/>
                <w:szCs w:val="14"/>
              </w:rPr>
              <w:t xml:space="preserve">           </w:t>
            </w:r>
            <w:r>
              <w:rPr>
                <w:b/>
                <w:bCs/>
                <w:sz w:val="14"/>
                <w:szCs w:val="14"/>
              </w:rPr>
              <w:t xml:space="preserve">    </w:t>
            </w:r>
            <w:r w:rsidR="003018F9">
              <w:rPr>
                <w:b/>
                <w:bCs/>
                <w:sz w:val="14"/>
                <w:szCs w:val="14"/>
              </w:rPr>
              <w:t xml:space="preserve">         </w:t>
            </w:r>
            <w:r w:rsidRPr="00F74FC3">
              <w:rPr>
                <w:b/>
                <w:bCs/>
                <w:sz w:val="14"/>
                <w:szCs w:val="14"/>
              </w:rPr>
              <w:t xml:space="preserve">ADAYIN </w:t>
            </w:r>
            <w:r w:rsidR="0089074B" w:rsidRPr="00F74FC3">
              <w:rPr>
                <w:b/>
                <w:bCs/>
                <w:sz w:val="14"/>
                <w:szCs w:val="14"/>
              </w:rPr>
              <w:t>İMZASI:</w:t>
            </w:r>
          </w:p>
          <w:p w14:paraId="3BE2AAC2" w14:textId="034A8CB5" w:rsidR="0089074B" w:rsidRDefault="0089074B" w:rsidP="00E64F5F"/>
        </w:tc>
      </w:tr>
      <w:tr w:rsidR="00FD0920" w14:paraId="0AAB5326" w14:textId="77777777" w:rsidTr="003F526C">
        <w:tc>
          <w:tcPr>
            <w:tcW w:w="9622" w:type="dxa"/>
            <w:gridSpan w:val="7"/>
          </w:tcPr>
          <w:p w14:paraId="623A4919" w14:textId="77777777" w:rsidR="00FD0920" w:rsidRPr="001539B6" w:rsidRDefault="00FD0920" w:rsidP="00E64F5F">
            <w:pPr>
              <w:rPr>
                <w:b/>
                <w:bCs/>
                <w:sz w:val="8"/>
                <w:szCs w:val="8"/>
              </w:rPr>
            </w:pPr>
          </w:p>
          <w:p w14:paraId="711340D6" w14:textId="1D65495B" w:rsidR="0089074B" w:rsidRPr="001539B6" w:rsidRDefault="00FD0920" w:rsidP="003018F9">
            <w:pPr>
              <w:rPr>
                <w:b/>
                <w:bCs/>
                <w:sz w:val="14"/>
                <w:szCs w:val="14"/>
              </w:rPr>
            </w:pPr>
            <w:r w:rsidRPr="00D0461B">
              <w:rPr>
                <w:b/>
                <w:bCs/>
                <w:sz w:val="14"/>
                <w:szCs w:val="14"/>
              </w:rPr>
              <w:t>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w:t>
            </w:r>
          </w:p>
        </w:tc>
      </w:tr>
    </w:tbl>
    <w:p w14:paraId="689A311A" w14:textId="77777777" w:rsidR="00BB3122" w:rsidRPr="00054109" w:rsidRDefault="00BB3122" w:rsidP="00E206F7">
      <w:pPr>
        <w:spacing w:after="0" w:line="240" w:lineRule="auto"/>
        <w:rPr>
          <w:b/>
          <w:bCs/>
        </w:rPr>
      </w:pPr>
    </w:p>
    <w:sectPr w:rsidR="00BB3122" w:rsidRPr="00054109" w:rsidSect="003F526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338115128">
    <w:abstractNumId w:val="8"/>
  </w:num>
  <w:num w:numId="2" w16cid:durableId="1661153050">
    <w:abstractNumId w:val="6"/>
  </w:num>
  <w:num w:numId="3" w16cid:durableId="1572039776">
    <w:abstractNumId w:val="5"/>
  </w:num>
  <w:num w:numId="4" w16cid:durableId="1935548460">
    <w:abstractNumId w:val="4"/>
  </w:num>
  <w:num w:numId="5" w16cid:durableId="1094592500">
    <w:abstractNumId w:val="7"/>
  </w:num>
  <w:num w:numId="6" w16cid:durableId="1490633393">
    <w:abstractNumId w:val="3"/>
  </w:num>
  <w:num w:numId="7" w16cid:durableId="598568343">
    <w:abstractNumId w:val="2"/>
  </w:num>
  <w:num w:numId="8" w16cid:durableId="945186955">
    <w:abstractNumId w:val="1"/>
  </w:num>
  <w:num w:numId="9" w16cid:durableId="89011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109"/>
    <w:rsid w:val="0006063C"/>
    <w:rsid w:val="00080802"/>
    <w:rsid w:val="001268AD"/>
    <w:rsid w:val="0015074B"/>
    <w:rsid w:val="0017668D"/>
    <w:rsid w:val="00293C50"/>
    <w:rsid w:val="0029639D"/>
    <w:rsid w:val="003018F9"/>
    <w:rsid w:val="00326F90"/>
    <w:rsid w:val="003A4437"/>
    <w:rsid w:val="003F526C"/>
    <w:rsid w:val="0054632E"/>
    <w:rsid w:val="005F1BF4"/>
    <w:rsid w:val="00664FFC"/>
    <w:rsid w:val="0068522F"/>
    <w:rsid w:val="00727F9D"/>
    <w:rsid w:val="00735AF0"/>
    <w:rsid w:val="0078377E"/>
    <w:rsid w:val="007C770A"/>
    <w:rsid w:val="007E245D"/>
    <w:rsid w:val="00833922"/>
    <w:rsid w:val="0089074B"/>
    <w:rsid w:val="0092762A"/>
    <w:rsid w:val="009673B9"/>
    <w:rsid w:val="009B5F72"/>
    <w:rsid w:val="00A71EFA"/>
    <w:rsid w:val="00AA1D8D"/>
    <w:rsid w:val="00AD6323"/>
    <w:rsid w:val="00AE0B8E"/>
    <w:rsid w:val="00B47730"/>
    <w:rsid w:val="00BB3122"/>
    <w:rsid w:val="00CA7365"/>
    <w:rsid w:val="00CB0664"/>
    <w:rsid w:val="00D0461B"/>
    <w:rsid w:val="00D2259A"/>
    <w:rsid w:val="00E15FF2"/>
    <w:rsid w:val="00E206F7"/>
    <w:rsid w:val="00E34D57"/>
    <w:rsid w:val="00E90703"/>
    <w:rsid w:val="00EE1576"/>
    <w:rsid w:val="00EE7814"/>
    <w:rsid w:val="00F25925"/>
    <w:rsid w:val="00F74FC3"/>
    <w:rsid w:val="00FC693F"/>
    <w:rsid w:val="00FD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94AB9"/>
  <w14:defaultImageDpi w14:val="300"/>
  <w15:docId w15:val="{EF0B4F31-D0D8-49CF-ABBF-C945E61B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6C"/>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6113">
      <w:bodyDiv w:val="1"/>
      <w:marLeft w:val="0"/>
      <w:marRight w:val="0"/>
      <w:marTop w:val="0"/>
      <w:marBottom w:val="0"/>
      <w:divBdr>
        <w:top w:val="none" w:sz="0" w:space="0" w:color="auto"/>
        <w:left w:val="none" w:sz="0" w:space="0" w:color="auto"/>
        <w:bottom w:val="none" w:sz="0" w:space="0" w:color="auto"/>
        <w:right w:val="none" w:sz="0" w:space="0" w:color="auto"/>
      </w:divBdr>
    </w:div>
    <w:div w:id="1311861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2520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Esin Elif Dağ</cp:lastModifiedBy>
  <cp:revision>3</cp:revision>
  <dcterms:created xsi:type="dcterms:W3CDTF">2025-02-20T05:39:00Z</dcterms:created>
  <dcterms:modified xsi:type="dcterms:W3CDTF">2025-02-20T05:43:00Z</dcterms:modified>
  <cp:category/>
</cp:coreProperties>
</file>